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0ca74" w14:textId="d00ca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жылдың сәуір-маусымында және қазан-желтоқсанында азаматтарды мерзімді әскери қызметке кезекті шақыруды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 әкімдігінің 2010 жылғы 19 мамырдағы N 13/07 қаулысы. Қарағанды облысы Осакаров ауданының Әділет басқармасында 2010 жылғы 21 маусымда N 8-15-124 тіркелді. Мерзімінің өтуіне байланысты қолданылуы тоқтатылды (Қарағанды облысы Осакаров ауданы әкімінің аппаратының 2011 жылғы 21 сәуірдегі N 3-2/231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Мерзімінің өтуіне байланысты қолданылуы тоқтатылды (Қарағанды облысы Осакаров ауданы әкімінің аппаратының 2011.04.21 N 3-2/231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2001 жылғы 23 қаңтардағы, "</w:t>
      </w:r>
      <w:r>
        <w:rPr>
          <w:rFonts w:ascii="Times New Roman"/>
          <w:b w:val="false"/>
          <w:i w:val="false"/>
          <w:color w:val="000000"/>
          <w:sz w:val="28"/>
        </w:rPr>
        <w:t>Әскери міндеттілік және әскери қызмет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2005 жылғы 8 шілдедегі Қазақстан Республикасының Заңдарына сәйкес, "Белгіленген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сәуір-маусымында және қазан-желтоқсанында кезекті мерзімді әскери қызметке шақыру туралы" Қазақстан Республикасы Президентінің 2010 жылғы 29 наурыздағы N 960 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Шақыруды кейінге қалдыруға немесе шақырудан босатылуға құқығы жоқ он сегізден жиырма жеті жасқа дейінгі ер азаматтарды, сондай-ақ оқу орындарынан шығарылған, жиырма жеті жасқа толмаған және шақыру бойынша әскери қызметтің белгіленген мерзімін өткермеген азаматтарды, 2010 жылдың сәуір-маусым және қазан-желтоқсан айларында кезекті мерзімді әскери қызметке шақыру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Аудандық шақыру комиссиясы осы құрамда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Жанас Жұмтайұлы           - ауданның қорғаныс істер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Құнанбаев                   бөлімінің бастығы, комиссия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төрағасы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Асқар Жақсыкелдіұлы       - аудан әкімі аппаратының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Жанарстанов                 мемлекеттік - құқықтық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азаматтық қорғаныс және төтенше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жағдай бойынша бас маманы, комиссия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төрағасының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Гайдар Игітайұлы          - ауданның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Нұрмағамбетов               бастығының қызметтер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орынбасары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Елена Владимировна        - "Аудандық медициналық бірлестігі"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Голикова                    коммуналдық мемлекеттік қазынашылық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кәсіпорнының дәрігер-терапевті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(бұдан әрі – "АМБ" КМҚК),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медициналық комиссияның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Анна Викторовна           - "АМБ" КМҚК медбикесі,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Рукавишникова               медициналық комиссияның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(келісім бойынша).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Ауданның қорғаныс істер жөніндегі бөлімінің (бұдан әрі ҚІБ) бастығы Нұрлан Серікұлы Саманов (келісім бойынша) Осакаров ауданының ҚІБ шақыру учаскесінде 2009 жылғы сәуір-маусым және қазан-желтоқсан айларында әскери қызметке шақыру өткізсін.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Сырқатқа немесе басқа да себептерге байланысты шақыру комиссиясының мүшелері жоқ жағдайда резервтік комиссия құрамы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Айдар Саулебайұлы         - Осакаров ауданының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Кизкин                      жөніндегі бөлімінің әскерге шақыру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және әскерге шақырушыларды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келісім-шарт бойынша жинау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бөлімшесі (бұдан әрі-ҚІБ), комиссия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төрағасы,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Ардақ Қажымұратұлы        - аудан әкімі аппаратының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Жапаров                     мемлекеттік-құқықтық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бас маманы, комиссия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Хабиболла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Хариулаұлы      - ауданның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Омаров                      бастығының кадрлар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орынбасары-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Светлана Александровна    - "АМБ" КМҚК дәрігер-терапевті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Шемерлюк                   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Светлана Александровна    - "АМБ" КМҚК медбикесі, медициналық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Тимащук                     комиссия хатшысы (келісім бойынша).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Аудандық шақыру комиссиясының барлық мүшелері азаматтарды жедел әскери қызметке шақыру кезеңіне өз міндеттерін атқарудан жұмыс орындары мен еңбекақысы және атқаратын қызметтері сақтала отырып босатылсын.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"АМБ" КМҚК директоры Қанат Ерекеұлы Сәдуақасов (келісім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медициналық куәландыру өткізуге аудандық шақыру комиссиясының қарамағына қажетті білімі мен жұмыс тәжірибесі бар білікті дәрігер – мамандарды, сондай-ақ орта маманды медициналық қызметкерлерді бөлсін;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стационарларда аудандық шақыру комиссияның жолдамасы бойынша әскерге шақырылушылардың денсаулығын қосымша тексеруден өткізу үшін резервтік орындар сақталсын;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барлық әскерге шақырылушыларды кеуде клетканың флюорографиядан, электрокардиограмма және басқа қажетті талдаулардан өткізуді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әскерге шақырылушыларды тексеру үшін электрокардиограммалық таспалары, рентген үлдірлері резервте болсын;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5) тістерін емдеуге мұқтаж болған әскерге шақырушылардың ауыз қуысын сауықтыруды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6) шақыру комиссиясын қажетті құрал-жабдықтармен, медициналық және шаруашылық мүлікпен қамтамасыз 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Кенттер мен селолық округтердің әкімдері және меншік нысанына қарамастан кәсіпорындар, ұйымдар мен мекемелер басшыларына міндеттелсін: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әскерге шақырылушылар ауданның ҚІБ шақырылулары туралы хабардар етілсін және олардың уақытылы келуі қамтамасыз етілсін;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шақырылуға жататын азаматтар іссапарлардан (демалыстардан) шақырып алынсын, олардың хабардар етілуі және шақыру учаскесіне уақытылы келіп жетуі ұйымдастырылсын, шақыру және медициналық куәландыру кезеңіне жұмыстан еңбекақысы және жұмыс орны сақтала отырып босатылсын;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әскерге шақырылушылармен қызметке жіберуге дейінгі 3 күн ішінде толық есеп айырысу өткізілсін, сондай-ақ соңғы жұмыс күнге тиісті төленетін барлық сомалар төленсін.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8. Кенттер мен селолық округтер әкімдері қамтамасыз етсін: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барлық әскерге шақырылушыларға дербес шақыру қағазын тапсыруды;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шақыру учаскесіне техникалық жұмыскерлерді, қызмет ететін қызметкерлер мен автокөліктерді бөлуді;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әскерге шақырылушыларды шақыру комиссиясына кәсіпорындар, ұйымдардың көліктерімен жеткізуді;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әскерге шақырылушыларды шақыру комиссиясына жеткізуде қауіпсіздік шараларын сақтауды;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Әскерге шақырылушыларды тасымалдауды кенттер және селолық округтердің әкімі аппараттарының немесе ұйымдар өкілдері, учаскелік полиция инспекторы іске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9. Осакаров ауданының ішкі істер бөлімінің бастығы Алпысбай Рахметұлы Жақыпбаев (келісім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бұрын сотталған, жазасын өтеген, қоғамға қарсы және басқа да қылмыстары үшін тергеуде жүрген әскерге шақырылушылар туралы Осакаров ауданының ҚІБ жөніндегі бөліміне ақпарат берсін;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Ауданның ҚІБ әскерге шақырылушыларды іздестіру және шақыру учаскесінде тәртіп сақтау үшін ауданның ішкі істер бөлімі қызметкерлерінің тізімін ұсынсын;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әскерге шақырудан жалтарған азаматтарды іздестіру оларды ұстау және шақыру учаскесіне әкелуді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әскерге шақырылушыға шақыру парағы тапсырылмаған жағдайда олардың шақыру пунктіне келуді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10. Ауданның жұмыспен қамту және әлеуметтік бағдарламалар бөлімінің бастығы Надежда Ивановна Плотникова азаматтардың әскери қызмет жүргізу кезеңіне жұмыс тәжірибесін есепке ала отырып қажетті техникалық жұмыскерлер бөлсін.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11. Осы қаулының орындалуы туралы ақпарат аудан әкімінің аппаратына 2010 жылдың 10 шілдесі және 2011 жылдың 10 қаңтарына дейін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12. Осы қаулының орындалуын бақылау аудан әкімінің орынбасары Шоппай Серикпайұлы Оспановқа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13. Осы қаулы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Осакаров ауданының әкімі                   Р. Әбдікеров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А.Ж. Құнанбаев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2010 жыл 19 мамыр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Қарағанды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департаментінің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Е.А. Абилкасимов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2010 жыл 19 мамыр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А.Р. Жақыпбаев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2010 жыл 19 мамыр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