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71a6" w14:textId="0c17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2010 жылғы 22 желтоқсандағы N 298 шешімі. Қарағанды облысы Осакаров ауданының Әділет басқармасында 2010 жылғы 28 желтоқсанда N 8-15-135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келесі көлемдерде бекітілсін:</w:t>
      </w:r>
    </w:p>
    <w:bookmarkEnd w:id="1"/>
    <w:p>
      <w:pPr>
        <w:spacing w:after="0"/>
        <w:ind w:left="0"/>
        <w:jc w:val="both"/>
      </w:pPr>
      <w:r>
        <w:rPr>
          <w:rFonts w:ascii="Times New Roman"/>
          <w:b w:val="false"/>
          <w:i w:val="false"/>
          <w:color w:val="000000"/>
          <w:sz w:val="28"/>
        </w:rPr>
        <w:t>
      1) кірістер – 3 063 257 мың теңге, оның ішінде:</w:t>
      </w:r>
    </w:p>
    <w:p>
      <w:pPr>
        <w:spacing w:after="0"/>
        <w:ind w:left="0"/>
        <w:jc w:val="both"/>
      </w:pPr>
      <w:r>
        <w:rPr>
          <w:rFonts w:ascii="Times New Roman"/>
          <w:b w:val="false"/>
          <w:i w:val="false"/>
          <w:color w:val="000000"/>
          <w:sz w:val="28"/>
        </w:rPr>
        <w:t>
      салықтық түсімдері – 564 398 мың теңге;</w:t>
      </w:r>
    </w:p>
    <w:p>
      <w:pPr>
        <w:spacing w:after="0"/>
        <w:ind w:left="0"/>
        <w:jc w:val="both"/>
      </w:pPr>
      <w:r>
        <w:rPr>
          <w:rFonts w:ascii="Times New Roman"/>
          <w:b w:val="false"/>
          <w:i w:val="false"/>
          <w:color w:val="000000"/>
          <w:sz w:val="28"/>
        </w:rPr>
        <w:t>
      салықтық емес түсімдер – 3 385 мың теңге;</w:t>
      </w:r>
    </w:p>
    <w:p>
      <w:pPr>
        <w:spacing w:after="0"/>
        <w:ind w:left="0"/>
        <w:jc w:val="both"/>
      </w:pPr>
      <w:r>
        <w:rPr>
          <w:rFonts w:ascii="Times New Roman"/>
          <w:b w:val="false"/>
          <w:i w:val="false"/>
          <w:color w:val="000000"/>
          <w:sz w:val="28"/>
        </w:rPr>
        <w:t>
      негізгі капиталды сатудан түсетін түсімдер – 9 700 мың теңге;</w:t>
      </w:r>
    </w:p>
    <w:p>
      <w:pPr>
        <w:spacing w:after="0"/>
        <w:ind w:left="0"/>
        <w:jc w:val="both"/>
      </w:pPr>
      <w:r>
        <w:rPr>
          <w:rFonts w:ascii="Times New Roman"/>
          <w:b w:val="false"/>
          <w:i w:val="false"/>
          <w:color w:val="000000"/>
          <w:sz w:val="28"/>
        </w:rPr>
        <w:t>
      трансферттер түсімі – 2 485 774 мың теңге;</w:t>
      </w:r>
    </w:p>
    <w:p>
      <w:pPr>
        <w:spacing w:after="0"/>
        <w:ind w:left="0"/>
        <w:jc w:val="both"/>
      </w:pPr>
      <w:r>
        <w:rPr>
          <w:rFonts w:ascii="Times New Roman"/>
          <w:b w:val="false"/>
          <w:i w:val="false"/>
          <w:color w:val="000000"/>
          <w:sz w:val="28"/>
        </w:rPr>
        <w:t>
      2) шығындар – 2 983 364 мың теңге;</w:t>
      </w:r>
    </w:p>
    <w:p>
      <w:pPr>
        <w:spacing w:after="0"/>
        <w:ind w:left="0"/>
        <w:jc w:val="both"/>
      </w:pPr>
      <w:r>
        <w:rPr>
          <w:rFonts w:ascii="Times New Roman"/>
          <w:b w:val="false"/>
          <w:i w:val="false"/>
          <w:color w:val="000000"/>
          <w:sz w:val="28"/>
        </w:rPr>
        <w:t>
      3) таза бюджеттік кредиттеу – 157 265 мың теңге:</w:t>
      </w:r>
    </w:p>
    <w:p>
      <w:pPr>
        <w:spacing w:after="0"/>
        <w:ind w:left="0"/>
        <w:jc w:val="both"/>
      </w:pPr>
      <w:r>
        <w:rPr>
          <w:rFonts w:ascii="Times New Roman"/>
          <w:b w:val="false"/>
          <w:i w:val="false"/>
          <w:color w:val="000000"/>
          <w:sz w:val="28"/>
        </w:rPr>
        <w:t>
      бюджеттік кредиттер – 157 265 мың теңге;</w:t>
      </w:r>
    </w:p>
    <w:p>
      <w:pPr>
        <w:spacing w:after="0"/>
        <w:ind w:left="0"/>
        <w:jc w:val="both"/>
      </w:pPr>
      <w:r>
        <w:rPr>
          <w:rFonts w:ascii="Times New Roman"/>
          <w:b w:val="false"/>
          <w:i w:val="false"/>
          <w:color w:val="000000"/>
          <w:sz w:val="28"/>
        </w:rPr>
        <w:t>
      бюджеттік кредиттерді өтеу – 2 386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77 369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77 369 мың теңге:</w:t>
      </w:r>
    </w:p>
    <w:p>
      <w:pPr>
        <w:spacing w:after="0"/>
        <w:ind w:left="0"/>
        <w:jc w:val="both"/>
      </w:pPr>
      <w:r>
        <w:rPr>
          <w:rFonts w:ascii="Times New Roman"/>
          <w:b w:val="false"/>
          <w:i w:val="false"/>
          <w:color w:val="000000"/>
          <w:sz w:val="28"/>
        </w:rPr>
        <w:t>
      қарыздар түсімі – 24 265 мың теңге;</w:t>
      </w:r>
    </w:p>
    <w:p>
      <w:pPr>
        <w:spacing w:after="0"/>
        <w:ind w:left="0"/>
        <w:jc w:val="both"/>
      </w:pPr>
      <w:r>
        <w:rPr>
          <w:rFonts w:ascii="Times New Roman"/>
          <w:b w:val="false"/>
          <w:i w:val="false"/>
          <w:color w:val="000000"/>
          <w:sz w:val="28"/>
        </w:rPr>
        <w:t>
      қарыздарды өтеу – 2 386 мың теңге;</w:t>
      </w:r>
    </w:p>
    <w:p>
      <w:pPr>
        <w:spacing w:after="0"/>
        <w:ind w:left="0"/>
        <w:jc w:val="both"/>
      </w:pPr>
      <w:r>
        <w:rPr>
          <w:rFonts w:ascii="Times New Roman"/>
          <w:b w:val="false"/>
          <w:i w:val="false"/>
          <w:color w:val="000000"/>
          <w:sz w:val="28"/>
        </w:rPr>
        <w:t>
      бюджеттік қаражатының пайдаланылатын қалдықтары – 53 222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Осакаров аудандық мәслихатының 2011.03.29 </w:t>
      </w:r>
      <w:r>
        <w:rPr>
          <w:rFonts w:ascii="Times New Roman"/>
          <w:b w:val="false"/>
          <w:i w:val="false"/>
          <w:color w:val="000000"/>
          <w:sz w:val="28"/>
        </w:rPr>
        <w:t xml:space="preserve">N 341 </w:t>
      </w:r>
      <w:r>
        <w:rPr>
          <w:rFonts w:ascii="Times New Roman"/>
          <w:b w:val="false"/>
          <w:i w:val="false"/>
          <w:color w:val="ff0000"/>
          <w:sz w:val="28"/>
        </w:rPr>
        <w:t xml:space="preserve">(2011.01.01 бастап қолданысқа енеді); 2011.08.16 </w:t>
      </w:r>
      <w:r>
        <w:rPr>
          <w:rFonts w:ascii="Times New Roman"/>
          <w:b w:val="false"/>
          <w:i w:val="false"/>
          <w:color w:val="000000"/>
          <w:sz w:val="28"/>
        </w:rPr>
        <w:t xml:space="preserve">N 388 </w:t>
      </w:r>
      <w:r>
        <w:rPr>
          <w:rFonts w:ascii="Times New Roman"/>
          <w:b w:val="false"/>
          <w:i w:val="false"/>
          <w:color w:val="ff0000"/>
          <w:sz w:val="28"/>
        </w:rPr>
        <w:t xml:space="preserve">(2011.01.01 бастап қолданысқа енеді); 2011.09.28 </w:t>
      </w:r>
      <w:r>
        <w:rPr>
          <w:rFonts w:ascii="Times New Roman"/>
          <w:b w:val="false"/>
          <w:i w:val="false"/>
          <w:color w:val="000000"/>
          <w:sz w:val="28"/>
        </w:rPr>
        <w:t xml:space="preserve">N 405 </w:t>
      </w:r>
      <w:r>
        <w:rPr>
          <w:rFonts w:ascii="Times New Roman"/>
          <w:b w:val="false"/>
          <w:i w:val="false"/>
          <w:color w:val="ff0000"/>
          <w:sz w:val="28"/>
        </w:rPr>
        <w:t xml:space="preserve">(2011.01.01 бастап қолданысқа енеді); 2011.11.14 </w:t>
      </w:r>
      <w:r>
        <w:rPr>
          <w:rFonts w:ascii="Times New Roman"/>
          <w:b w:val="false"/>
          <w:i w:val="false"/>
          <w:color w:val="000000"/>
          <w:sz w:val="28"/>
        </w:rPr>
        <w:t xml:space="preserve">N 428 </w:t>
      </w:r>
      <w:r>
        <w:rPr>
          <w:rFonts w:ascii="Times New Roman"/>
          <w:b w:val="false"/>
          <w:i w:val="false"/>
          <w:color w:val="ff0000"/>
          <w:sz w:val="28"/>
        </w:rPr>
        <w:t xml:space="preserve">(2011.01.01 бастап қолданысқа енеді); 2011.12.05 </w:t>
      </w:r>
      <w:r>
        <w:rPr>
          <w:rFonts w:ascii="Times New Roman"/>
          <w:b w:val="false"/>
          <w:i w:val="false"/>
          <w:color w:val="000000"/>
          <w:sz w:val="28"/>
        </w:rPr>
        <w:t xml:space="preserve">N 434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2011 жылға арналған аудандық бюджет түсімдерінің және шығыстарының құрамында облыстық бюджеттің нысаналы трансферттері мен бюджеттік кредиттері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2"/>
    <w:bookmarkStart w:name="z4" w:id="3"/>
    <w:p>
      <w:pPr>
        <w:spacing w:after="0"/>
        <w:ind w:left="0"/>
        <w:jc w:val="both"/>
      </w:pPr>
      <w:r>
        <w:rPr>
          <w:rFonts w:ascii="Times New Roman"/>
          <w:b w:val="false"/>
          <w:i w:val="false"/>
          <w:color w:val="000000"/>
          <w:sz w:val="28"/>
        </w:rPr>
        <w:t>
      3. 2011 жылға арналған аудандық бюджетте облыстық бюджеттен берілетін субвенциялардың мөлшері 1 821 948 мың теңге сомасында қарастырылсын.</w:t>
      </w:r>
    </w:p>
    <w:bookmarkEnd w:id="3"/>
    <w:bookmarkStart w:name="z5" w:id="4"/>
    <w:p>
      <w:pPr>
        <w:spacing w:after="0"/>
        <w:ind w:left="0"/>
        <w:jc w:val="both"/>
      </w:pPr>
      <w:r>
        <w:rPr>
          <w:rFonts w:ascii="Times New Roman"/>
          <w:b w:val="false"/>
          <w:i w:val="false"/>
          <w:color w:val="000000"/>
          <w:sz w:val="28"/>
        </w:rPr>
        <w:t>
      4. 2011 жылға арналған аудандық бюджетке кірістерді бөлу нормативтері келесі мөлшерлерде белгіленсін:</w:t>
      </w:r>
    </w:p>
    <w:bookmarkEnd w:id="4"/>
    <w:p>
      <w:pPr>
        <w:spacing w:after="0"/>
        <w:ind w:left="0"/>
        <w:jc w:val="both"/>
      </w:pPr>
      <w:r>
        <w:rPr>
          <w:rFonts w:ascii="Times New Roman"/>
          <w:b w:val="false"/>
          <w:i w:val="false"/>
          <w:color w:val="000000"/>
          <w:sz w:val="28"/>
        </w:rPr>
        <w:t>
      1) жеке табыс салығы бойынша – 65 пайыз;</w:t>
      </w:r>
    </w:p>
    <w:p>
      <w:pPr>
        <w:spacing w:after="0"/>
        <w:ind w:left="0"/>
        <w:jc w:val="both"/>
      </w:pPr>
      <w:r>
        <w:rPr>
          <w:rFonts w:ascii="Times New Roman"/>
          <w:b w:val="false"/>
          <w:i w:val="false"/>
          <w:color w:val="000000"/>
          <w:sz w:val="28"/>
        </w:rPr>
        <w:t>
      2) әлеуметтік салық бойынша – 100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облысы Осакаров аудандық мәслихатының 2011.11.14 </w:t>
      </w:r>
      <w:r>
        <w:rPr>
          <w:rFonts w:ascii="Times New Roman"/>
          <w:b w:val="false"/>
          <w:i w:val="false"/>
          <w:color w:val="000000"/>
          <w:sz w:val="28"/>
        </w:rPr>
        <w:t xml:space="preserve">N 428 </w:t>
      </w:r>
      <w:r>
        <w:rPr>
          <w:rFonts w:ascii="Times New Roman"/>
          <w:b w:val="false"/>
          <w:i w:val="false"/>
          <w:color w:val="ff0000"/>
          <w:sz w:val="28"/>
        </w:rPr>
        <w:t>(2011.01.01 бастап қолданысқа енеді)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2011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процентке ұлғайту белгіленсін.</w:t>
      </w:r>
    </w:p>
    <w:bookmarkEnd w:id="5"/>
    <w:bookmarkStart w:name="z7" w:id="6"/>
    <w:p>
      <w:pPr>
        <w:spacing w:after="0"/>
        <w:ind w:left="0"/>
        <w:jc w:val="both"/>
      </w:pPr>
      <w:r>
        <w:rPr>
          <w:rFonts w:ascii="Times New Roman"/>
          <w:b w:val="false"/>
          <w:i w:val="false"/>
          <w:color w:val="000000"/>
          <w:sz w:val="28"/>
        </w:rPr>
        <w:t>
      6. Осакаров ауданы әкімінің 2011 жылға арналған резерві 250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өзгертулер енгізілді - Қарағанды облысы Осакаров аудандық мәслихатының 2011.03.29 </w:t>
      </w:r>
      <w:r>
        <w:rPr>
          <w:rFonts w:ascii="Times New Roman"/>
          <w:b w:val="false"/>
          <w:i w:val="false"/>
          <w:color w:val="000000"/>
          <w:sz w:val="28"/>
        </w:rPr>
        <w:t xml:space="preserve">N 341 </w:t>
      </w:r>
      <w:r>
        <w:rPr>
          <w:rFonts w:ascii="Times New Roman"/>
          <w:b w:val="false"/>
          <w:i w:val="false"/>
          <w:color w:val="ff0000"/>
          <w:sz w:val="28"/>
        </w:rPr>
        <w:t xml:space="preserve">(2011.01.01 бастап қолданысқа енеді); 2011.08.16 </w:t>
      </w:r>
      <w:r>
        <w:rPr>
          <w:rFonts w:ascii="Times New Roman"/>
          <w:b w:val="false"/>
          <w:i w:val="false"/>
          <w:color w:val="000000"/>
          <w:sz w:val="28"/>
        </w:rPr>
        <w:t xml:space="preserve">N 388 </w:t>
      </w:r>
      <w:r>
        <w:rPr>
          <w:rFonts w:ascii="Times New Roman"/>
          <w:b w:val="false"/>
          <w:i w:val="false"/>
          <w:color w:val="ff0000"/>
          <w:sz w:val="28"/>
        </w:rPr>
        <w:t xml:space="preserve">(2011.01.01 бастап қолданысқа енеді); 2011.11.14 </w:t>
      </w:r>
      <w:r>
        <w:rPr>
          <w:rFonts w:ascii="Times New Roman"/>
          <w:b w:val="false"/>
          <w:i w:val="false"/>
          <w:color w:val="000000"/>
          <w:sz w:val="28"/>
        </w:rPr>
        <w:t xml:space="preserve">N 428 </w:t>
      </w:r>
      <w:r>
        <w:rPr>
          <w:rFonts w:ascii="Times New Roman"/>
          <w:b w:val="false"/>
          <w:i w:val="false"/>
          <w:color w:val="ff0000"/>
          <w:sz w:val="28"/>
        </w:rPr>
        <w:t>(2011.01.01 бастап қолданысқа енеді) шешімдерімен.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Аудандық бюджет шығыстарында қаладағы аудан, аудандық маңызы бар қала, кент, ауыл (село), ауылдық (селолық) округ әкімінің аппараттары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2011 жылға арналған аудан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6 қосымшаға</w:t>
      </w:r>
      <w:r>
        <w:rPr>
          <w:rFonts w:ascii="Times New Roman"/>
          <w:b w:val="false"/>
          <w:i w:val="false"/>
          <w:color w:val="000000"/>
          <w:sz w:val="28"/>
        </w:rPr>
        <w:t xml:space="preserve"> сәйкес белгіленсін.</w:t>
      </w:r>
    </w:p>
    <w:bookmarkEnd w:id="8"/>
    <w:bookmarkStart w:name="z10" w:id="9"/>
    <w:p>
      <w:pPr>
        <w:spacing w:after="0"/>
        <w:ind w:left="0"/>
        <w:jc w:val="both"/>
      </w:pPr>
      <w:r>
        <w:rPr>
          <w:rFonts w:ascii="Times New Roman"/>
          <w:b w:val="false"/>
          <w:i w:val="false"/>
          <w:color w:val="000000"/>
          <w:sz w:val="28"/>
        </w:rPr>
        <w:t>
      9. Осы шешім 2011 жылдың 1 қаңтарынан бастап қолданысқа енеді.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Саққұлақов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39 сессиясының N 298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2011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2011.12.05 N 434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2485774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денсаулыған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Инжернерлік - коммуникациялық инфрақұрылымында дамыту, орналастыру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39 сессиясының N 298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2012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2055914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39 сессиясының N 298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2013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2105398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39 сессиясының N 298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2011 жылға арналған аудан бюджетіне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2011.12.05 N 434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кабинеттерін оқу жабдығымен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берудің мемлекеттік мекемелері лингафондық және мультимедиялық кабинеттер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қамқоршыларына ай сайынғы ақшалай қаражат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өткізуді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қызметтерге арналған стандарттарды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 бағдарламасы шеңберінде жеке кәсіпкерлікті қолдау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даярлау және қайта даярлау, еңбек ақыны жартылай субсидия беру, жеке кәсіпкерліктікке оқыту, көшуге арналған субсидия, Жұмыспен қамту - 2020 бағдарламасын іске асыру шеңберінде жұмыспен қамту орталықтарын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Мәдениеттік дамуға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қорынан тұрғын үй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ресурсының жинақылығын көтеру шеңберінде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Ауылдағы кәсіпкерліктің дамуына жәрдемдесу шеңберінде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бюджет алдында жұмысты қамту 2020 бағдарламасы шеңберінде тұрғын үйдің құрылысына берілген кредит үшін борышты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қорынан тұрғын үй салуға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бюджеттік жоспарлау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салуға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39 сессиясының N 298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2011 жылға арналған кент, ауыл (село), ауылдық (селолық) округі әкімінің аппараты бойынша шығыстар</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2011.11.14 N 428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Шидерті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2010 жылғы 22 желтоқсандағы</w:t>
            </w:r>
            <w:r>
              <w:br/>
            </w:r>
            <w:r>
              <w:rPr>
                <w:rFonts w:ascii="Times New Roman"/>
                <w:b w:val="false"/>
                <w:i w:val="false"/>
                <w:color w:val="000000"/>
                <w:sz w:val="20"/>
              </w:rPr>
              <w:t>39 сессиясының N 298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2011 жылға арналған аудандардың бюджеттерін орындау барысында секвестрлеуге жатпайтын жергілікті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