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eaaf" w14:textId="089e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аумағында тұратын 1994 жылы туған азаматтарды 2011 жылы қаңтар-наурыз айларында әскерге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әкімінің 2010 жылғы 1 желтоқсандағы N 1 шешімі. Қарағанды облысы Ұлытау ауданының Әділет басқармасында 2010 жылғы 20 желтоқсанда N 8-16-67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Ұлытау ауданының әскерге шақыру учаскесіне 2011 жылдың қаңтар-наурыз айларында 1994 жылы туылған азаматтарды тіркеу жұмыстарын ұйымдастыру мақсатында Ұлытау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1994 жылы туған азаматтарды Ұлытау ауданының қорғаныс істер жөніндегі бөлімнің әскерге шақыру учаскесіне әскери есепке тіркеу жұмыстары 2011 жылдың қаңтар-наурыз айлары аралығында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ауданының қорғаныс істер жөніндегі бөлімі" мемлекеттік мекемесі (майор Р. Шакерхановқа келісім бойынша):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аудандағы ұйымдарда, мекемелерде, кәсіпорындарда жұмыс істейтін тіркеуге жататын азаматтардың тізімін сұратып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азаматтарды әскерге шақыру учаскесіне тіркеу жұмыстарын ұйымдастыру шаралары жөнінде аудан әкімдігіне ұсыныс беру тапсырылсын.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 әкімінің орынбасары Б. Ақышбековке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соң 10 күннен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ж.1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"Ұлытау ауданының қорғаныс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                        Р. Шакерханов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