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17b71" w14:textId="e317b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аудандық мәслихатының XXVI сессиясының 2010 жылғы 25 желтоқсандағы N 302 шешімі. Қарағанды облысы Ұлытау ауданының Әділет басқармасында 2010 жылғы 29 желтоқсанда N 8-16-68 тіркелді. Мерзімінің бітуіне байланысты қолданылуын тоқтатады - (Қарағанды облысы Ұлытау аудандық мәслихатының 2012 жылғы 4 шілдедегі N 2-9/76 хатымен)</w:t>
      </w:r>
    </w:p>
    <w:p>
      <w:pPr>
        <w:spacing w:after="0"/>
        <w:ind w:left="0"/>
        <w:jc w:val="both"/>
      </w:pPr>
      <w:r>
        <w:rPr>
          <w:rFonts w:ascii="Times New Roman"/>
          <w:b w:val="false"/>
          <w:i w:val="false"/>
          <w:color w:val="ff0000"/>
          <w:sz w:val="28"/>
        </w:rPr>
        <w:t>      Ескерту. Мерзімінің бітуіне байланысты қолданылуын тоқтатады - (Қарағанды облысы Ұлытау аудандық мәслихатының 2012.07.04 N 2-9/76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Қарағанды облыстық мәслихатының 2010 жылғы 13 желтоқсандағы XXХ сессиясының "2011-2013 жылдарға арналған облыстық бюджет туралы" N 359 </w:t>
      </w:r>
      <w:r>
        <w:rPr>
          <w:rFonts w:ascii="Times New Roman"/>
          <w:b w:val="false"/>
          <w:i w:val="false"/>
          <w:color w:val="000000"/>
          <w:sz w:val="28"/>
        </w:rPr>
        <w:t>шешіміне</w:t>
      </w:r>
      <w:r>
        <w:rPr>
          <w:rFonts w:ascii="Times New Roman"/>
          <w:b w:val="false"/>
          <w:i w:val="false"/>
          <w:color w:val="000000"/>
          <w:sz w:val="28"/>
        </w:rPr>
        <w:t xml:space="preserve"> (Қарағанды облысы Әділет департаментінде 2010 жылдың 23 желтоқсанында тіркеліп, нормативтік-құқықтық актілердің тізіліміне N 1887 нөмірімен енгізілді)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 қосымшаларға </w:t>
      </w:r>
      <w:r>
        <w:rPr>
          <w:rFonts w:ascii="Times New Roman"/>
          <w:b w:val="false"/>
          <w:i w:val="false"/>
          <w:color w:val="000000"/>
          <w:sz w:val="28"/>
        </w:rPr>
        <w:t>сәйкес, оның ішінде 2011 жылға келесі көлемде бекітілсін:</w:t>
      </w:r>
      <w:r>
        <w:br/>
      </w:r>
      <w:r>
        <w:rPr>
          <w:rFonts w:ascii="Times New Roman"/>
          <w:b w:val="false"/>
          <w:i w:val="false"/>
          <w:color w:val="000000"/>
          <w:sz w:val="28"/>
        </w:rPr>
        <w:t>
      1) кірістер - 2556648 мың теңге, оның ішінде:</w:t>
      </w:r>
      <w:r>
        <w:br/>
      </w:r>
      <w:r>
        <w:rPr>
          <w:rFonts w:ascii="Times New Roman"/>
          <w:b w:val="false"/>
          <w:i w:val="false"/>
          <w:color w:val="000000"/>
          <w:sz w:val="28"/>
        </w:rPr>
        <w:t>
      салықтық түсімдер - 2350780 мың теңге;</w:t>
      </w:r>
      <w:r>
        <w:br/>
      </w:r>
      <w:r>
        <w:rPr>
          <w:rFonts w:ascii="Times New Roman"/>
          <w:b w:val="false"/>
          <w:i w:val="false"/>
          <w:color w:val="000000"/>
          <w:sz w:val="28"/>
        </w:rPr>
        <w:t>
      салықтық емес түсімдер - 846 мың теңге;</w:t>
      </w:r>
      <w:r>
        <w:br/>
      </w:r>
      <w:r>
        <w:rPr>
          <w:rFonts w:ascii="Times New Roman"/>
          <w:b w:val="false"/>
          <w:i w:val="false"/>
          <w:color w:val="000000"/>
          <w:sz w:val="28"/>
        </w:rPr>
        <w:t>
      негізгі капиталды сатудан түсетін түсімдер- 3870 мың теңге;</w:t>
      </w:r>
      <w:r>
        <w:br/>
      </w:r>
      <w:r>
        <w:rPr>
          <w:rFonts w:ascii="Times New Roman"/>
          <w:b w:val="false"/>
          <w:i w:val="false"/>
          <w:color w:val="000000"/>
          <w:sz w:val="28"/>
        </w:rPr>
        <w:t>
      трансферттер түсімдері – 201152 мың теңге;</w:t>
      </w:r>
      <w:r>
        <w:br/>
      </w:r>
      <w:r>
        <w:rPr>
          <w:rFonts w:ascii="Times New Roman"/>
          <w:b w:val="false"/>
          <w:i w:val="false"/>
          <w:color w:val="000000"/>
          <w:sz w:val="28"/>
        </w:rPr>
        <w:t>
      бюджеттік кредитті өтеу - 884 мың теңге;</w:t>
      </w:r>
      <w:r>
        <w:br/>
      </w:r>
      <w:r>
        <w:rPr>
          <w:rFonts w:ascii="Times New Roman"/>
          <w:b w:val="false"/>
          <w:i w:val="false"/>
          <w:color w:val="000000"/>
          <w:sz w:val="28"/>
        </w:rPr>
        <w:t>
      қарыздар түсімі- 40917 мың теңге;</w:t>
      </w:r>
      <w:r>
        <w:br/>
      </w:r>
      <w:r>
        <w:rPr>
          <w:rFonts w:ascii="Times New Roman"/>
          <w:b w:val="false"/>
          <w:i w:val="false"/>
          <w:color w:val="000000"/>
          <w:sz w:val="28"/>
        </w:rPr>
        <w:t>
      2) шығындар - 2520075 мың теңге;</w:t>
      </w:r>
      <w:r>
        <w:br/>
      </w:r>
      <w:r>
        <w:rPr>
          <w:rFonts w:ascii="Times New Roman"/>
          <w:b w:val="false"/>
          <w:i w:val="false"/>
          <w:color w:val="000000"/>
          <w:sz w:val="28"/>
        </w:rPr>
        <w:t>
      3) таза бюджеттік кредит беру - 40917 мың теңге:</w:t>
      </w:r>
      <w:r>
        <w:br/>
      </w:r>
      <w:r>
        <w:rPr>
          <w:rFonts w:ascii="Times New Roman"/>
          <w:b w:val="false"/>
          <w:i w:val="false"/>
          <w:color w:val="000000"/>
          <w:sz w:val="28"/>
        </w:rPr>
        <w:t>
      бюджеттік кредит – 40917 мың теңге;</w:t>
      </w:r>
      <w:r>
        <w:br/>
      </w:r>
      <w:r>
        <w:rPr>
          <w:rFonts w:ascii="Times New Roman"/>
          <w:b w:val="false"/>
          <w:i w:val="false"/>
          <w:color w:val="000000"/>
          <w:sz w:val="28"/>
        </w:rPr>
        <w:t>
      бюджеттік кредитті өтеу – 0 мың теңге;</w:t>
      </w:r>
      <w:r>
        <w:br/>
      </w:r>
      <w:r>
        <w:rPr>
          <w:rFonts w:ascii="Times New Roman"/>
          <w:b w:val="false"/>
          <w:i w:val="false"/>
          <w:color w:val="000000"/>
          <w:sz w:val="28"/>
        </w:rPr>
        <w:t>
      4) қаржы активтерімен жасалатын операциялар бойынша сальдо – 168688 мың теңге:</w:t>
      </w:r>
      <w:r>
        <w:br/>
      </w:r>
      <w:r>
        <w:rPr>
          <w:rFonts w:ascii="Times New Roman"/>
          <w:b w:val="false"/>
          <w:i w:val="false"/>
          <w:color w:val="000000"/>
          <w:sz w:val="28"/>
        </w:rPr>
        <w:t>
      қаржы активтерін сатып алу - 168688 мың теңге;</w:t>
      </w:r>
      <w:r>
        <w:br/>
      </w:r>
      <w:r>
        <w:rPr>
          <w:rFonts w:ascii="Times New Roman"/>
          <w:b w:val="false"/>
          <w:i w:val="false"/>
          <w:color w:val="000000"/>
          <w:sz w:val="28"/>
        </w:rPr>
        <w:t>
      5) бюджет тапшылығы (профицит) – алу 137848 мың теңге;</w:t>
      </w:r>
      <w:r>
        <w:br/>
      </w:r>
      <w:r>
        <w:rPr>
          <w:rFonts w:ascii="Times New Roman"/>
          <w:b w:val="false"/>
          <w:i w:val="false"/>
          <w:color w:val="000000"/>
          <w:sz w:val="28"/>
        </w:rPr>
        <w:t>
      6) бюджет тапшылығын қаржыландыру (профицитін пайдалану) - 137848 мың теңге:</w:t>
      </w:r>
      <w:r>
        <w:br/>
      </w:r>
      <w:r>
        <w:rPr>
          <w:rFonts w:ascii="Times New Roman"/>
          <w:b w:val="false"/>
          <w:i w:val="false"/>
          <w:color w:val="000000"/>
          <w:sz w:val="28"/>
        </w:rPr>
        <w:t>
      қарыздар түсімі - 6617 мың теңге;</w:t>
      </w:r>
      <w:r>
        <w:br/>
      </w:r>
      <w:r>
        <w:rPr>
          <w:rFonts w:ascii="Times New Roman"/>
          <w:b w:val="false"/>
          <w:i w:val="false"/>
          <w:color w:val="000000"/>
          <w:sz w:val="28"/>
        </w:rPr>
        <w:t>
      қарыздарды өтеу - 35184 мың теңге;</w:t>
      </w:r>
      <w:r>
        <w:br/>
      </w:r>
      <w:r>
        <w:rPr>
          <w:rFonts w:ascii="Times New Roman"/>
          <w:b w:val="false"/>
          <w:i w:val="false"/>
          <w:color w:val="000000"/>
          <w:sz w:val="28"/>
        </w:rPr>
        <w:t>
      бюджет қаражаттарының пайдаланатын қалдықтары – 166415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өзгертулер енгізілді - Қарағанды облысы Ұлытау аудандық мәслихатының 2011.04.07 </w:t>
      </w:r>
      <w:r>
        <w:rPr>
          <w:rFonts w:ascii="Times New Roman"/>
          <w:b w:val="false"/>
          <w:i w:val="false"/>
          <w:color w:val="000000"/>
          <w:sz w:val="28"/>
        </w:rPr>
        <w:t>N 324</w:t>
      </w:r>
      <w:r>
        <w:rPr>
          <w:rFonts w:ascii="Times New Roman"/>
          <w:b w:val="false"/>
          <w:i w:val="false"/>
          <w:color w:val="ff0000"/>
          <w:sz w:val="28"/>
        </w:rPr>
        <w:t xml:space="preserve"> (2011.01.01 бастап қолданысқа енеді); 2011.09.16 </w:t>
      </w:r>
      <w:r>
        <w:rPr>
          <w:rFonts w:ascii="Times New Roman"/>
          <w:b w:val="false"/>
          <w:i w:val="false"/>
          <w:color w:val="000000"/>
          <w:sz w:val="28"/>
        </w:rPr>
        <w:t>N 351</w:t>
      </w:r>
      <w:r>
        <w:rPr>
          <w:rFonts w:ascii="Times New Roman"/>
          <w:b w:val="false"/>
          <w:i w:val="false"/>
          <w:color w:val="ff0000"/>
          <w:sz w:val="28"/>
        </w:rPr>
        <w:t xml:space="preserve"> (2011.01.01 бастап қолданысқа енеді); 2011.10.12 </w:t>
      </w:r>
      <w:r>
        <w:rPr>
          <w:rFonts w:ascii="Times New Roman"/>
          <w:b w:val="false"/>
          <w:i w:val="false"/>
          <w:color w:val="000000"/>
          <w:sz w:val="28"/>
        </w:rPr>
        <w:t>N 365</w:t>
      </w:r>
      <w:r>
        <w:rPr>
          <w:rFonts w:ascii="Times New Roman"/>
          <w:b w:val="false"/>
          <w:i w:val="false"/>
          <w:color w:val="ff0000"/>
          <w:sz w:val="28"/>
        </w:rPr>
        <w:t xml:space="preserve"> (2011.01.01 бастап қолданысқа енеді); 2011.11.14 </w:t>
      </w:r>
      <w:r>
        <w:rPr>
          <w:rFonts w:ascii="Times New Roman"/>
          <w:b w:val="false"/>
          <w:i w:val="false"/>
          <w:color w:val="000000"/>
          <w:sz w:val="28"/>
        </w:rPr>
        <w:t>N 371</w:t>
      </w:r>
      <w:r>
        <w:rPr>
          <w:rFonts w:ascii="Times New Roman"/>
          <w:b w:val="false"/>
          <w:i w:val="false"/>
          <w:color w:val="ff0000"/>
          <w:sz w:val="28"/>
        </w:rPr>
        <w:t xml:space="preserve"> (2011.01.01 бастап қолданысқа енеді); 2011.12.06 </w:t>
      </w:r>
      <w:r>
        <w:rPr>
          <w:rFonts w:ascii="Times New Roman"/>
          <w:b w:val="false"/>
          <w:i w:val="false"/>
          <w:color w:val="000000"/>
          <w:sz w:val="28"/>
        </w:rPr>
        <w:t xml:space="preserve">N 391 </w:t>
      </w:r>
      <w:r>
        <w:rPr>
          <w:rFonts w:ascii="Times New Roman"/>
          <w:b w:val="false"/>
          <w:i w:val="false"/>
          <w:color w:val="ff0000"/>
          <w:sz w:val="28"/>
        </w:rPr>
        <w:t>(2011.01.01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2. 2011 жылға арналған аудандық бюджетке кірістерді бөлу нормативтері келесі мөлшерлерде белгіленсін:</w:t>
      </w:r>
      <w:r>
        <w:br/>
      </w:r>
      <w:r>
        <w:rPr>
          <w:rFonts w:ascii="Times New Roman"/>
          <w:b w:val="false"/>
          <w:i w:val="false"/>
          <w:color w:val="000000"/>
          <w:sz w:val="28"/>
        </w:rPr>
        <w:t>
      1) жеке табыс салығы бойынша -50 пайыздан;</w:t>
      </w:r>
      <w:r>
        <w:br/>
      </w:r>
      <w:r>
        <w:rPr>
          <w:rFonts w:ascii="Times New Roman"/>
          <w:b w:val="false"/>
          <w:i w:val="false"/>
          <w:color w:val="000000"/>
          <w:sz w:val="28"/>
        </w:rPr>
        <w:t>
      2) әлеуметтік салық бойынша - 70 пайыздан.</w:t>
      </w:r>
      <w:r>
        <w:br/>
      </w:r>
      <w:r>
        <w:rPr>
          <w:rFonts w:ascii="Times New Roman"/>
          <w:b w:val="false"/>
          <w:i w:val="false"/>
          <w:color w:val="000000"/>
          <w:sz w:val="28"/>
        </w:rPr>
        <w:t>
</w:t>
      </w:r>
      <w:r>
        <w:rPr>
          <w:rFonts w:ascii="Times New Roman"/>
          <w:b w:val="false"/>
          <w:i w:val="false"/>
          <w:color w:val="000000"/>
          <w:sz w:val="28"/>
        </w:rPr>
        <w:t>
      3. 2011 жылға арналған аудандық бюджетте облыстық бюджетке берілетін бюджеттік алулардың көлімі – 61340 мың теңге қарастырылғаны ескерілсін.</w:t>
      </w:r>
      <w:r>
        <w:br/>
      </w:r>
      <w:r>
        <w:rPr>
          <w:rFonts w:ascii="Times New Roman"/>
          <w:b w:val="false"/>
          <w:i w:val="false"/>
          <w:color w:val="000000"/>
          <w:sz w:val="28"/>
        </w:rPr>
        <w:t>
</w:t>
      </w:r>
      <w:r>
        <w:rPr>
          <w:rFonts w:ascii="Times New Roman"/>
          <w:b w:val="false"/>
          <w:i w:val="false"/>
          <w:color w:val="000000"/>
          <w:sz w:val="28"/>
        </w:rPr>
        <w:t>
      4. 2011 жылға арналған аудандық бюджет кірістерінің және шығыстарының құрамында республикалық бюджеттен ағымдағы нысаналы трансферттерге 118957 мың теңге және даму трансферттерге республикалық бюджеттен – 78394 мың теңге, облыстық бюджеттен – 3800 мың теңге қарастырылғаны ескерілсін, оның ішінде:</w:t>
      </w:r>
      <w:r>
        <w:br/>
      </w:r>
      <w:r>
        <w:rPr>
          <w:rFonts w:ascii="Times New Roman"/>
          <w:b w:val="false"/>
          <w:i w:val="false"/>
          <w:color w:val="000000"/>
          <w:sz w:val="28"/>
        </w:rPr>
        <w:t>
      1) арнаулы әлеуметтік қызметтер стандартарын енгізу -3652 мың теңге;</w:t>
      </w:r>
      <w:r>
        <w:br/>
      </w:r>
      <w:r>
        <w:rPr>
          <w:rFonts w:ascii="Times New Roman"/>
          <w:b w:val="false"/>
          <w:i w:val="false"/>
          <w:color w:val="000000"/>
          <w:sz w:val="28"/>
        </w:rPr>
        <w:t>
      2) "Бизнестің жол картасы - 2020" бағдарламасы шеңберінде жеке кәсіпкерлікті қолдауға - 780 мың теңге;</w:t>
      </w:r>
      <w:r>
        <w:br/>
      </w:r>
      <w:r>
        <w:rPr>
          <w:rFonts w:ascii="Times New Roman"/>
          <w:b w:val="false"/>
          <w:i w:val="false"/>
          <w:color w:val="000000"/>
          <w:sz w:val="28"/>
        </w:rPr>
        <w:t>
      3) эпизоотияға қарсы іс-шаралар жүргізуге - 41655 мың теңге;</w:t>
      </w:r>
      <w:r>
        <w:br/>
      </w:r>
      <w:r>
        <w:rPr>
          <w:rFonts w:ascii="Times New Roman"/>
          <w:b w:val="false"/>
          <w:i w:val="false"/>
          <w:color w:val="000000"/>
          <w:sz w:val="28"/>
        </w:rPr>
        <w:t>
      4) ауылдық елді мекендер саласының мамандарын әлеуметтік қолдау шараларын іске асыруға – 3534 мың теңге;</w:t>
      </w:r>
      <w:r>
        <w:br/>
      </w:r>
      <w:r>
        <w:rPr>
          <w:rFonts w:ascii="Times New Roman"/>
          <w:b w:val="false"/>
          <w:i w:val="false"/>
          <w:color w:val="000000"/>
          <w:sz w:val="28"/>
        </w:rPr>
        <w:t>
      5) негізгі орта және жалпы орта білім беретін мемлекеттік мекемелердегі физика, химия, биология кабинеттерін оқу жабдығымен жарақтандыруға - 4096 мың теңге;</w:t>
      </w:r>
      <w:r>
        <w:br/>
      </w:r>
      <w:r>
        <w:rPr>
          <w:rFonts w:ascii="Times New Roman"/>
          <w:b w:val="false"/>
          <w:i w:val="false"/>
          <w:color w:val="000000"/>
          <w:sz w:val="28"/>
        </w:rPr>
        <w:t>
      6) бастауыш, негізгі орта және жалпы орта білім беретін мемлекеттік мекемелерде лингафондық және мультимедиалық кабинеттер құруға – 10817 мың теңге;</w:t>
      </w:r>
      <w:r>
        <w:br/>
      </w:r>
      <w:r>
        <w:rPr>
          <w:rFonts w:ascii="Times New Roman"/>
          <w:b w:val="false"/>
          <w:i w:val="false"/>
          <w:color w:val="000000"/>
          <w:sz w:val="28"/>
        </w:rPr>
        <w:t>
      7)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 3176 мың теңге;</w:t>
      </w:r>
      <w:r>
        <w:br/>
      </w:r>
      <w:r>
        <w:rPr>
          <w:rFonts w:ascii="Times New Roman"/>
          <w:b w:val="false"/>
          <w:i w:val="false"/>
          <w:color w:val="000000"/>
          <w:sz w:val="28"/>
        </w:rPr>
        <w:t>
      8) мектепке дейінгі білім беру ұйымдарында мемлекеттік білім беру тапсырыстарын іске асыруға – 36290 мың теңге;</w:t>
      </w:r>
      <w:r>
        <w:br/>
      </w:r>
      <w:r>
        <w:rPr>
          <w:rFonts w:ascii="Times New Roman"/>
          <w:b w:val="false"/>
          <w:i w:val="false"/>
          <w:color w:val="000000"/>
          <w:sz w:val="28"/>
        </w:rPr>
        <w:t>
      9) инженерлік-коммуникациялық инфрақұрылымында дамыту орналастыру және (немесе) сатып алу дамытуға республикалық бюджет есебінен – 38194 мың теңге;</w:t>
      </w:r>
      <w:r>
        <w:br/>
      </w:r>
      <w:r>
        <w:rPr>
          <w:rFonts w:ascii="Times New Roman"/>
          <w:b w:val="false"/>
          <w:i w:val="false"/>
          <w:color w:val="000000"/>
          <w:sz w:val="28"/>
        </w:rPr>
        <w:t>
      10) инженерлік-коммуникациялық инфрақұрылымында дамыту, орналастыру және (немесе) сатып алу дамытуға облыстық бюджет есебінен – 3800 мың теңге;</w:t>
      </w:r>
      <w:r>
        <w:br/>
      </w:r>
      <w:r>
        <w:rPr>
          <w:rFonts w:ascii="Times New Roman"/>
          <w:b w:val="false"/>
          <w:i w:val="false"/>
          <w:color w:val="000000"/>
          <w:sz w:val="28"/>
        </w:rPr>
        <w:t>
      11) Қазақстан Республикасының "Саламатты Қазақстан" Денсаулық сақтауды дамытудың 2011-2015 жылдарға арналған мемлекеттік бағдарламасы шеңберінде іс-шараларды іске асыруға 900 мың теңге;</w:t>
      </w:r>
      <w:r>
        <w:br/>
      </w:r>
      <w:r>
        <w:rPr>
          <w:rFonts w:ascii="Times New Roman"/>
          <w:b w:val="false"/>
          <w:i w:val="false"/>
          <w:color w:val="000000"/>
          <w:sz w:val="28"/>
        </w:rPr>
        <w:t>
      12) жұмыспен қамту 2020 бағдарламасы шеңберіне кадрларды кәсіптік даярлауға және біліктілігін арттыруға, жалақыны ішінара субсидиялауға, кәсіпкерлікке үйретуге, қоныс аударуға, субсидияларды беруге, жұмыспен қамту орталықтарын құруға 6957 мың теңге;</w:t>
      </w:r>
      <w:r>
        <w:br/>
      </w:r>
      <w:r>
        <w:rPr>
          <w:rFonts w:ascii="Times New Roman"/>
          <w:b w:val="false"/>
          <w:i w:val="false"/>
          <w:color w:val="000000"/>
          <w:sz w:val="28"/>
        </w:rPr>
        <w:t>
      13) мектеп мұғалімдеріне және мектепке дейінгі тәрбиелеушілеріне біліктілік санаты үшін қосымша төлеу көлемін ұлғайтуға білім беру 7100 мың теңге;</w:t>
      </w:r>
      <w:r>
        <w:br/>
      </w:r>
      <w:r>
        <w:rPr>
          <w:rFonts w:ascii="Times New Roman"/>
          <w:b w:val="false"/>
          <w:i w:val="false"/>
          <w:color w:val="000000"/>
          <w:sz w:val="28"/>
        </w:rPr>
        <w:t>
      14) жұмыспен қамту 2020 бағдарламасы шеңберінде инженерлік-коммуникациялық инфрақұрылымды дамытуға 5900 мың теңге;</w:t>
      </w:r>
      <w:r>
        <w:br/>
      </w:r>
      <w:r>
        <w:rPr>
          <w:rFonts w:ascii="Times New Roman"/>
          <w:b w:val="false"/>
          <w:i w:val="false"/>
          <w:color w:val="000000"/>
          <w:sz w:val="28"/>
        </w:rPr>
        <w:t>
      15) мемлекеттік коммуналдық тұрғын үй қорына тұрғын үй салу немесе сатып алуға – 34300 мың теңге.</w:t>
      </w:r>
      <w:r>
        <w:br/>
      </w:r>
      <w:r>
        <w:rPr>
          <w:rFonts w:ascii="Times New Roman"/>
          <w:b w:val="false"/>
          <w:i w:val="false"/>
          <w:color w:val="000000"/>
          <w:sz w:val="28"/>
        </w:rPr>
        <w:t>
</w:t>
      </w:r>
      <w:r>
        <w:rPr>
          <w:rFonts w:ascii="Times New Roman"/>
          <w:b w:val="false"/>
          <w:i w:val="false"/>
          <w:color w:val="ff0000"/>
          <w:sz w:val="28"/>
        </w:rPr>
        <w:t xml:space="preserve">      Ескерту. 4 тармаққа өзгертулер енгізілді - Қарағанды облысы Ұлытау аудандық мәслихатының 2011.04.07 </w:t>
      </w:r>
      <w:r>
        <w:rPr>
          <w:rFonts w:ascii="Times New Roman"/>
          <w:b w:val="false"/>
          <w:i w:val="false"/>
          <w:color w:val="000000"/>
          <w:sz w:val="28"/>
        </w:rPr>
        <w:t>N 324</w:t>
      </w:r>
      <w:r>
        <w:rPr>
          <w:rFonts w:ascii="Times New Roman"/>
          <w:b w:val="false"/>
          <w:i w:val="false"/>
          <w:color w:val="ff0000"/>
          <w:sz w:val="28"/>
        </w:rPr>
        <w:t xml:space="preserve"> (2011.01.01 бастап қолданысқа енеді); 2011.10.12 </w:t>
      </w:r>
      <w:r>
        <w:rPr>
          <w:rFonts w:ascii="Times New Roman"/>
          <w:b w:val="false"/>
          <w:i w:val="false"/>
          <w:color w:val="000000"/>
          <w:sz w:val="28"/>
        </w:rPr>
        <w:t>N 365</w:t>
      </w:r>
      <w:r>
        <w:rPr>
          <w:rFonts w:ascii="Times New Roman"/>
          <w:b w:val="false"/>
          <w:i w:val="false"/>
          <w:color w:val="ff0000"/>
          <w:sz w:val="28"/>
        </w:rPr>
        <w:t xml:space="preserve"> (2011.01.01 бастап қолданысқа енеді); 2011.11.14 </w:t>
      </w:r>
      <w:r>
        <w:rPr>
          <w:rFonts w:ascii="Times New Roman"/>
          <w:b w:val="false"/>
          <w:i w:val="false"/>
          <w:color w:val="000000"/>
          <w:sz w:val="28"/>
        </w:rPr>
        <w:t>N 371</w:t>
      </w:r>
      <w:r>
        <w:rPr>
          <w:rFonts w:ascii="Times New Roman"/>
          <w:b w:val="false"/>
          <w:i w:val="false"/>
          <w:color w:val="ff0000"/>
          <w:sz w:val="28"/>
        </w:rPr>
        <w:t xml:space="preserve"> (2011.01.01 бастап қолданысқа енеді); 2011.12.06 </w:t>
      </w:r>
      <w:r>
        <w:rPr>
          <w:rFonts w:ascii="Times New Roman"/>
          <w:b w:val="false"/>
          <w:i w:val="false"/>
          <w:color w:val="000000"/>
          <w:sz w:val="28"/>
        </w:rPr>
        <w:t>N 391</w:t>
      </w:r>
      <w:r>
        <w:rPr>
          <w:rFonts w:ascii="Times New Roman"/>
          <w:b w:val="false"/>
          <w:i w:val="false"/>
          <w:color w:val="ff0000"/>
          <w:sz w:val="28"/>
        </w:rPr>
        <w:t xml:space="preserve"> (2011.01.01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5. Ауылдық елді мекендердің әлеуметтік саласының мамандарын әлеуметтік қолдау шараларын іске асыру үшін бюджеттік кредиттер - 6617 мың теңге болып белгіленсін.</w:t>
      </w:r>
      <w:r>
        <w:br/>
      </w:r>
      <w:r>
        <w:rPr>
          <w:rFonts w:ascii="Times New Roman"/>
          <w:b w:val="false"/>
          <w:i w:val="false"/>
          <w:color w:val="000000"/>
          <w:sz w:val="28"/>
        </w:rPr>
        <w:t>
</w:t>
      </w:r>
      <w:r>
        <w:rPr>
          <w:rFonts w:ascii="Times New Roman"/>
          <w:b w:val="false"/>
          <w:i w:val="false"/>
          <w:color w:val="ff0000"/>
          <w:sz w:val="28"/>
        </w:rPr>
        <w:t xml:space="preserve">      Ескерту. 5 тармаққа өзгертулер енгізілді - Қарағанды облысы Ұлытау аудандық мәслихатының 2011.04.07 </w:t>
      </w:r>
      <w:r>
        <w:rPr>
          <w:rFonts w:ascii="Times New Roman"/>
          <w:b w:val="false"/>
          <w:i w:val="false"/>
          <w:color w:val="000000"/>
          <w:sz w:val="28"/>
        </w:rPr>
        <w:t>N 324</w:t>
      </w:r>
      <w:r>
        <w:rPr>
          <w:rFonts w:ascii="Times New Roman"/>
          <w:b w:val="false"/>
          <w:i w:val="false"/>
          <w:color w:val="ff0000"/>
          <w:sz w:val="28"/>
        </w:rPr>
        <w:t xml:space="preserve"> (2011.01.01 бастап қолданысқа енеді); 2011.11.14 </w:t>
      </w:r>
      <w:r>
        <w:rPr>
          <w:rFonts w:ascii="Times New Roman"/>
          <w:b w:val="false"/>
          <w:i w:val="false"/>
          <w:color w:val="000000"/>
          <w:sz w:val="28"/>
        </w:rPr>
        <w:t>N 371</w:t>
      </w:r>
      <w:r>
        <w:rPr>
          <w:rFonts w:ascii="Times New Roman"/>
          <w:b w:val="false"/>
          <w:i w:val="false"/>
          <w:color w:val="ff0000"/>
          <w:sz w:val="28"/>
        </w:rPr>
        <w:t xml:space="preserve"> (2011.01.01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6. 2010 жылдың аудандық даму бағдарламаларын орындауға - 150000 мың теңге қарастырылсын, оның ішінде:</w:t>
      </w:r>
      <w:r>
        <w:br/>
      </w:r>
      <w:r>
        <w:rPr>
          <w:rFonts w:ascii="Times New Roman"/>
          <w:b w:val="false"/>
          <w:i w:val="false"/>
          <w:color w:val="000000"/>
          <w:sz w:val="28"/>
        </w:rPr>
        <w:t>
      1) тұрғын үй құрылысына - 112000 мың теңге;</w:t>
      </w:r>
      <w:r>
        <w:br/>
      </w:r>
      <w:r>
        <w:rPr>
          <w:rFonts w:ascii="Times New Roman"/>
          <w:b w:val="false"/>
          <w:i w:val="false"/>
          <w:color w:val="000000"/>
          <w:sz w:val="28"/>
        </w:rPr>
        <w:t>
      2) сумен жабдықтау жүйесін дамытуға - 38000 мың теңге;</w:t>
      </w:r>
      <w:r>
        <w:br/>
      </w:r>
      <w:r>
        <w:rPr>
          <w:rFonts w:ascii="Times New Roman"/>
          <w:b w:val="false"/>
          <w:i w:val="false"/>
          <w:color w:val="000000"/>
          <w:sz w:val="28"/>
        </w:rPr>
        <w:t>
      3) ауыл шаруашылығының объектілерін дамытуға - 0 мың теңге.</w:t>
      </w:r>
      <w:r>
        <w:br/>
      </w:r>
      <w:r>
        <w:rPr>
          <w:rFonts w:ascii="Times New Roman"/>
          <w:b w:val="false"/>
          <w:i w:val="false"/>
          <w:color w:val="000000"/>
          <w:sz w:val="28"/>
        </w:rPr>
        <w:t>
</w:t>
      </w:r>
      <w:r>
        <w:rPr>
          <w:rFonts w:ascii="Times New Roman"/>
          <w:b w:val="false"/>
          <w:i w:val="false"/>
          <w:color w:val="ff0000"/>
          <w:sz w:val="28"/>
        </w:rPr>
        <w:t xml:space="preserve">      Ескерту. 6 тармаққа өзгерту енгізілді - Қарағанды облысы Ұлытау аудандық мәслихатының 2011.04.07 </w:t>
      </w:r>
      <w:r>
        <w:rPr>
          <w:rFonts w:ascii="Times New Roman"/>
          <w:b w:val="false"/>
          <w:i w:val="false"/>
          <w:color w:val="000000"/>
          <w:sz w:val="28"/>
        </w:rPr>
        <w:t>N 324</w:t>
      </w:r>
      <w:r>
        <w:rPr>
          <w:rFonts w:ascii="Times New Roman"/>
          <w:b w:val="false"/>
          <w:i w:val="false"/>
          <w:color w:val="ff0000"/>
          <w:sz w:val="28"/>
        </w:rPr>
        <w:t xml:space="preserve"> (2011.01.01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7. 2011 жылға арналған аудандық бюджеттің шығыстар құрамында:</w:t>
      </w:r>
      <w:r>
        <w:br/>
      </w:r>
      <w:r>
        <w:rPr>
          <w:rFonts w:ascii="Times New Roman"/>
          <w:b w:val="false"/>
          <w:i w:val="false"/>
          <w:color w:val="000000"/>
          <w:sz w:val="28"/>
        </w:rPr>
        <w:t>
      1) салық салу мақсатында мүлікті бағалауды жүргізуге - 204 мың теңге;</w:t>
      </w:r>
      <w:r>
        <w:br/>
      </w:r>
      <w:r>
        <w:rPr>
          <w:rFonts w:ascii="Times New Roman"/>
          <w:b w:val="false"/>
          <w:i w:val="false"/>
          <w:color w:val="000000"/>
          <w:sz w:val="28"/>
        </w:rPr>
        <w:t>
      2) елді мекендердегі жол жүрісі қауіпсіздігін қамтамасыз етуге - 1000 мың теңге;</w:t>
      </w:r>
      <w:r>
        <w:br/>
      </w:r>
      <w:r>
        <w:rPr>
          <w:rFonts w:ascii="Times New Roman"/>
          <w:b w:val="false"/>
          <w:i w:val="false"/>
          <w:color w:val="000000"/>
          <w:sz w:val="28"/>
        </w:rPr>
        <w:t>
      3) 2011 жылға арналған аудан әкімінің резерві (2 %) - 0 мың теңге;</w:t>
      </w:r>
      <w:r>
        <w:br/>
      </w:r>
      <w:r>
        <w:rPr>
          <w:rFonts w:ascii="Times New Roman"/>
          <w:b w:val="false"/>
          <w:i w:val="false"/>
          <w:color w:val="000000"/>
          <w:sz w:val="28"/>
        </w:rPr>
        <w:t>
      4) ауданның (облыстық маңызы бар қаланың) мемлекеттік білім беру мекемелері үшін оқулықтар мен оқу-әдістемелік кешендерді сатып алу және жеткізуге - 10198 мың теңге;</w:t>
      </w:r>
      <w:r>
        <w:br/>
      </w:r>
      <w:r>
        <w:rPr>
          <w:rFonts w:ascii="Times New Roman"/>
          <w:b w:val="false"/>
          <w:i w:val="false"/>
          <w:color w:val="000000"/>
          <w:sz w:val="28"/>
        </w:rPr>
        <w:t>
      5) мектепке дейінгі тәрбие ұйымдарының қызметін қамтамасыз етуге - 88105 мың теңге, оның ішінде:</w:t>
      </w:r>
      <w:r>
        <w:br/>
      </w:r>
      <w:r>
        <w:rPr>
          <w:rFonts w:ascii="Times New Roman"/>
          <w:b w:val="false"/>
          <w:i w:val="false"/>
          <w:color w:val="000000"/>
          <w:sz w:val="28"/>
        </w:rPr>
        <w:t>
      "Айгөлек" бала бақшасына - 20000 мың теңге;</w:t>
      </w:r>
      <w:r>
        <w:br/>
      </w:r>
      <w:r>
        <w:rPr>
          <w:rFonts w:ascii="Times New Roman"/>
          <w:b w:val="false"/>
          <w:i w:val="false"/>
          <w:color w:val="000000"/>
          <w:sz w:val="28"/>
        </w:rPr>
        <w:t>
      "Өркен" бала бақшасына - 34765 мың теңге;</w:t>
      </w:r>
      <w:r>
        <w:br/>
      </w:r>
      <w:r>
        <w:rPr>
          <w:rFonts w:ascii="Times New Roman"/>
          <w:b w:val="false"/>
          <w:i w:val="false"/>
          <w:color w:val="000000"/>
          <w:sz w:val="28"/>
        </w:rPr>
        <w:t>
      "Таңшолпан" бала бақшасына - 11000 мың теңге;</w:t>
      </w:r>
      <w:r>
        <w:br/>
      </w:r>
      <w:r>
        <w:rPr>
          <w:rFonts w:ascii="Times New Roman"/>
          <w:b w:val="false"/>
          <w:i w:val="false"/>
          <w:color w:val="000000"/>
          <w:sz w:val="28"/>
        </w:rPr>
        <w:t>
      "Балдәурен" бала бақшасына – 11340 мың теңге;</w:t>
      </w:r>
      <w:r>
        <w:br/>
      </w:r>
      <w:r>
        <w:rPr>
          <w:rFonts w:ascii="Times New Roman"/>
          <w:b w:val="false"/>
          <w:i w:val="false"/>
          <w:color w:val="000000"/>
          <w:sz w:val="28"/>
        </w:rPr>
        <w:t>
      "Балбұлақ" бала бақшасына – 11000 мың теңге;</w:t>
      </w:r>
      <w:r>
        <w:br/>
      </w:r>
      <w:r>
        <w:rPr>
          <w:rFonts w:ascii="Times New Roman"/>
          <w:b w:val="false"/>
          <w:i w:val="false"/>
          <w:color w:val="000000"/>
          <w:sz w:val="28"/>
        </w:rPr>
        <w:t>
      6) жалпы білім беретін мемлекеттік мекемелердің материалдық-техникалық базасын нығайтуға - 25503 мың теңге;</w:t>
      </w:r>
      <w:r>
        <w:br/>
      </w:r>
      <w:r>
        <w:rPr>
          <w:rFonts w:ascii="Times New Roman"/>
          <w:b w:val="false"/>
          <w:i w:val="false"/>
          <w:color w:val="000000"/>
          <w:sz w:val="28"/>
        </w:rPr>
        <w:t>
      7) бастауыш, негізгі орта және жалпы орта білім беретін мемлекеттік мекемелерде 1-4 сынып оқушыларын ыстық тамақпен қамтамасыз етуге - 14713 мың теңге;</w:t>
      </w:r>
      <w:r>
        <w:br/>
      </w:r>
      <w:r>
        <w:rPr>
          <w:rFonts w:ascii="Times New Roman"/>
          <w:b w:val="false"/>
          <w:i w:val="false"/>
          <w:color w:val="000000"/>
          <w:sz w:val="28"/>
        </w:rPr>
        <w:t>
      8)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көрсетуге - 5413 мың теңге;</w:t>
      </w:r>
      <w:r>
        <w:br/>
      </w:r>
      <w:r>
        <w:rPr>
          <w:rFonts w:ascii="Times New Roman"/>
          <w:b w:val="false"/>
          <w:i w:val="false"/>
          <w:color w:val="000000"/>
          <w:sz w:val="28"/>
        </w:rPr>
        <w:t>
      9) мемлекеттік атаулы әлеуметтік көмекке - 3126 мың теңге;</w:t>
      </w:r>
      <w:r>
        <w:br/>
      </w:r>
      <w:r>
        <w:rPr>
          <w:rFonts w:ascii="Times New Roman"/>
          <w:b w:val="false"/>
          <w:i w:val="false"/>
          <w:color w:val="000000"/>
          <w:sz w:val="28"/>
        </w:rPr>
        <w:t>
      10) жергілікті өкілетті органдардың шешімі бойынша азаматтардың жекелеген топтарына әлеуметтік көмекке – 17799 мың теңге;</w:t>
      </w:r>
      <w:r>
        <w:br/>
      </w:r>
      <w:r>
        <w:rPr>
          <w:rFonts w:ascii="Times New Roman"/>
          <w:b w:val="false"/>
          <w:i w:val="false"/>
          <w:color w:val="000000"/>
          <w:sz w:val="28"/>
        </w:rPr>
        <w:t>
      11) 18 жасқа дейінгі балаларға мемлекеттік жәрдемақылар төлеуге - 9690 мың теңге;</w:t>
      </w:r>
      <w:r>
        <w:br/>
      </w:r>
      <w:r>
        <w:rPr>
          <w:rFonts w:ascii="Times New Roman"/>
          <w:b w:val="false"/>
          <w:i w:val="false"/>
          <w:color w:val="000000"/>
          <w:sz w:val="28"/>
        </w:rPr>
        <w:t>
      12) үйден тәрбиеленіп оқытылатын мүгедек балаларды материалдық қамтамасыз етуге - 420 мың теңге;</w:t>
      </w:r>
      <w:r>
        <w:br/>
      </w:r>
      <w:r>
        <w:rPr>
          <w:rFonts w:ascii="Times New Roman"/>
          <w:b w:val="false"/>
          <w:i w:val="false"/>
          <w:color w:val="000000"/>
          <w:sz w:val="28"/>
        </w:rPr>
        <w:t>
      13) ауылдық жерлерде тұратын денсаулық сақтау, білім беру, әлеуметтік қамтамасыз ету, мәдениет мамандарына отын сатып алу бойынша әлеуметтік көмек көрсетуге - 7049 мың теңге.</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өзгертулер енгізілді - Қарағанды облысы Ұлытау аудандық мәслихатының 2011.09.16 </w:t>
      </w:r>
      <w:r>
        <w:rPr>
          <w:rFonts w:ascii="Times New Roman"/>
          <w:b w:val="false"/>
          <w:i w:val="false"/>
          <w:color w:val="000000"/>
          <w:sz w:val="28"/>
        </w:rPr>
        <w:t>N 351</w:t>
      </w:r>
      <w:r>
        <w:rPr>
          <w:rFonts w:ascii="Times New Roman"/>
          <w:b w:val="false"/>
          <w:i w:val="false"/>
          <w:color w:val="ff0000"/>
          <w:sz w:val="28"/>
        </w:rPr>
        <w:t xml:space="preserve"> (2011.01.01 бастап қолданысқа енеді); 2011.10.12 </w:t>
      </w:r>
      <w:r>
        <w:rPr>
          <w:rFonts w:ascii="Times New Roman"/>
          <w:b w:val="false"/>
          <w:i w:val="false"/>
          <w:color w:val="000000"/>
          <w:sz w:val="28"/>
        </w:rPr>
        <w:t>N 365</w:t>
      </w:r>
      <w:r>
        <w:rPr>
          <w:rFonts w:ascii="Times New Roman"/>
          <w:b w:val="false"/>
          <w:i w:val="false"/>
          <w:color w:val="ff0000"/>
          <w:sz w:val="28"/>
        </w:rPr>
        <w:t xml:space="preserve"> (2011.01.01 бастап қолданысқа енеді); 2011.11.14 </w:t>
      </w:r>
      <w:r>
        <w:rPr>
          <w:rFonts w:ascii="Times New Roman"/>
          <w:b w:val="false"/>
          <w:i w:val="false"/>
          <w:color w:val="000000"/>
          <w:sz w:val="28"/>
        </w:rPr>
        <w:t>N 371</w:t>
      </w:r>
      <w:r>
        <w:rPr>
          <w:rFonts w:ascii="Times New Roman"/>
          <w:b w:val="false"/>
          <w:i w:val="false"/>
          <w:color w:val="ff0000"/>
          <w:sz w:val="28"/>
        </w:rPr>
        <w:t xml:space="preserve"> (2011.01.01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8. 2011 жылға арналған аудандық бюджеттен қаржыландырылатын білім беру, мәдениет және спорт ұйымдарының және әлеуметтік саланың ауылдық жерлерде жұмыс істейтін мамандарының айлығын (тарифтік мөлшерлемелер) қалалық жағдайда осы қызмет түрлерімен айналысатын мамандардың мөлшерлемесімен салыстырғанда 25 пайызға көтеру белгіленсін.</w:t>
      </w:r>
      <w:r>
        <w:br/>
      </w:r>
      <w:r>
        <w:rPr>
          <w:rFonts w:ascii="Times New Roman"/>
          <w:b w:val="false"/>
          <w:i w:val="false"/>
          <w:color w:val="000000"/>
          <w:sz w:val="28"/>
        </w:rPr>
        <w:t>
</w:t>
      </w:r>
      <w:r>
        <w:rPr>
          <w:rFonts w:ascii="Times New Roman"/>
          <w:b w:val="false"/>
          <w:i w:val="false"/>
          <w:color w:val="000000"/>
          <w:sz w:val="28"/>
        </w:rPr>
        <w:t>
      9. 2011 жылға арналған аудандық бюджеттің бюджеттік даму бағдарламаларының тізімі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Аудан бюджетінің құрамында елді мекендерде іске асырылатын бюджеттік бағдарламалар бойынша шығындар осы шешімнің </w:t>
      </w:r>
      <w:r>
        <w:rPr>
          <w:rFonts w:ascii="Times New Roman"/>
          <w:b w:val="false"/>
          <w:i w:val="false"/>
          <w:color w:val="000000"/>
          <w:sz w:val="28"/>
        </w:rPr>
        <w:t>5 қосымшасына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11. Аудан бюджетінің құрамында кенттік, ауылдық округ әкімдері аппараттары арқылы іске асырылатын бюджеттік бағдарламалар бойынша шығындар осы шешімнің </w:t>
      </w:r>
      <w:r>
        <w:rPr>
          <w:rFonts w:ascii="Times New Roman"/>
          <w:b w:val="false"/>
          <w:i w:val="false"/>
          <w:color w:val="000000"/>
          <w:sz w:val="28"/>
        </w:rPr>
        <w:t>6 қосымшасына</w:t>
      </w:r>
      <w:r>
        <w:rPr>
          <w:rFonts w:ascii="Times New Roman"/>
          <w:b w:val="false"/>
          <w:i w:val="false"/>
          <w:color w:val="000000"/>
          <w:sz w:val="28"/>
        </w:rPr>
        <w:t xml:space="preserve"> сәйкес ескерілгендігі белгіленсін.</w:t>
      </w:r>
      <w:r>
        <w:br/>
      </w:r>
      <w:r>
        <w:rPr>
          <w:rFonts w:ascii="Times New Roman"/>
          <w:b w:val="false"/>
          <w:i w:val="false"/>
          <w:color w:val="000000"/>
          <w:sz w:val="28"/>
        </w:rPr>
        <w:t>
</w:t>
      </w:r>
      <w:r>
        <w:rPr>
          <w:rFonts w:ascii="Times New Roman"/>
          <w:b w:val="false"/>
          <w:i w:val="false"/>
          <w:color w:val="000000"/>
          <w:sz w:val="28"/>
        </w:rPr>
        <w:t>
      12. 2011 жылға арналған аудандық бюджетті орындау барысында секвестрлеуге жатпайтын бюджеттік бағдарламалардың тізімі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13. 2011 жылға арналған аудандық бюджеттің бюджеттік бағдарламаларының әкімшілерінің тізбелері осы шешімнің </w:t>
      </w:r>
      <w:r>
        <w:rPr>
          <w:rFonts w:ascii="Times New Roman"/>
          <w:b w:val="false"/>
          <w:i w:val="false"/>
          <w:color w:val="000000"/>
          <w:sz w:val="28"/>
        </w:rPr>
        <w:t>8 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14. Осы шешім 2011 жылдың 1 қаңтарынан бастап қолданысқа енеді.</w:t>
      </w:r>
    </w:p>
    <w:bookmarkEnd w:id="0"/>
    <w:p>
      <w:pPr>
        <w:spacing w:after="0"/>
        <w:ind w:left="0"/>
        <w:jc w:val="both"/>
      </w:pPr>
      <w:r>
        <w:rPr>
          <w:rFonts w:ascii="Times New Roman"/>
          <w:b w:val="false"/>
          <w:i/>
          <w:color w:val="000000"/>
          <w:sz w:val="28"/>
        </w:rPr>
        <w:t>      Сессия төрағасы                            Н. Ақтаев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Т. Сейтжанов</w:t>
      </w:r>
    </w:p>
    <w:bookmarkStart w:name="z16" w:id="1"/>
    <w:p>
      <w:pPr>
        <w:spacing w:after="0"/>
        <w:ind w:left="0"/>
        <w:jc w:val="both"/>
      </w:pPr>
      <w:r>
        <w:rPr>
          <w:rFonts w:ascii="Times New Roman"/>
          <w:b w:val="false"/>
          <w:i w:val="false"/>
          <w:color w:val="000000"/>
          <w:sz w:val="28"/>
        </w:rPr>
        <w:t>
Ұлытау аудандық мәслихатының</w:t>
      </w:r>
      <w:r>
        <w:br/>
      </w:r>
      <w:r>
        <w:rPr>
          <w:rFonts w:ascii="Times New Roman"/>
          <w:b w:val="false"/>
          <w:i w:val="false"/>
          <w:color w:val="000000"/>
          <w:sz w:val="28"/>
        </w:rPr>
        <w:t>
2010 жылғы 25 желтоқсандағы</w:t>
      </w:r>
      <w:r>
        <w:br/>
      </w:r>
      <w:r>
        <w:rPr>
          <w:rFonts w:ascii="Times New Roman"/>
          <w:b w:val="false"/>
          <w:i w:val="false"/>
          <w:color w:val="000000"/>
          <w:sz w:val="28"/>
        </w:rPr>
        <w:t>
ХХVІ сессиясының N 302 шешіміне</w:t>
      </w:r>
      <w:r>
        <w:br/>
      </w:r>
      <w:r>
        <w:rPr>
          <w:rFonts w:ascii="Times New Roman"/>
          <w:b w:val="false"/>
          <w:i w:val="false"/>
          <w:color w:val="000000"/>
          <w:sz w:val="28"/>
        </w:rPr>
        <w:t>
1-қосымша</w:t>
      </w:r>
    </w:p>
    <w:bookmarkEnd w:id="1"/>
    <w:bookmarkStart w:name="z17" w:id="2"/>
    <w:p>
      <w:pPr>
        <w:spacing w:after="0"/>
        <w:ind w:left="0"/>
        <w:jc w:val="left"/>
      </w:pPr>
      <w:r>
        <w:rPr>
          <w:rFonts w:ascii="Times New Roman"/>
          <w:b/>
          <w:i w:val="false"/>
          <w:color w:val="000000"/>
        </w:rPr>
        <w:t xml:space="preserve"> 
2011 жылға арналған аудандық бюджет</w:t>
      </w:r>
    </w:p>
    <w:bookmarkEnd w:id="2"/>
    <w:p>
      <w:pPr>
        <w:spacing w:after="0"/>
        <w:ind w:left="0"/>
        <w:jc w:val="both"/>
      </w:pPr>
      <w:r>
        <w:rPr>
          <w:rFonts w:ascii="Times New Roman"/>
          <w:b w:val="false"/>
          <w:i w:val="false"/>
          <w:color w:val="ff0000"/>
          <w:sz w:val="28"/>
        </w:rPr>
        <w:t xml:space="preserve">      Ескерту. 1-қосымша жаңа редакцияда - Қарағанды облысы Ұлытау аудандық мәслихатының 2011.12.06 N 391 (2011.01.01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713"/>
        <w:gridCol w:w="714"/>
        <w:gridCol w:w="798"/>
        <w:gridCol w:w="9181"/>
        <w:gridCol w:w="1924"/>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2556648</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2350780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36957</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36957</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33958</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w:t>
            </w:r>
          </w:p>
        </w:tc>
      </w:tr>
      <w:tr>
        <w:trPr>
          <w:trHeight w:val="9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51656</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51656</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51656</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2243161</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2233625</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2233361</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9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заңды тұлғалардан, жеке кәсіпкерлерден, жеке нотариустар мен адвокаттардан алынатын жер салығы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6185</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18139</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105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105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16920</w:t>
            </w:r>
          </w:p>
        </w:tc>
      </w:tr>
      <w:tr>
        <w:trPr>
          <w:trHeight w:val="6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16920</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6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9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үшін алым</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10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6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r>
      <w:tr>
        <w:trPr>
          <w:trHeight w:val="12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r>
      <w:tr>
        <w:trPr>
          <w:trHeight w:val="409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шағымдардан,аралық (төрелік) соттардың және шетелдік соттардың шешімдерін мәжбүрлеп орындауға атқару парағын беру туралы шағымдардың,сот актілерінің атқару парағының және өзге де құжаттардың көшірмелерін қайта беру туралы шағымжардан алынады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95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актілерін жазбаларын өзгертуге, толтыруға және қалпына келтіруге байланысты куәліктерді қайтадан бергені үшін мемлекеттік баж</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6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88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үшін алынатын мемлекеттік баж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меншігінегі мүлікті жалға беруден түсетін кірістер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5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5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 бойынша сыйақылар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жергiлiктi бюджеттен берiлген бюджеттiк кредиттер бойынша сыйақылар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қаржыландыратын мемлекеттік мекемелердің тауарларды (жұмыстарды, қызметтерді) өткізуінен түсетін түсімдер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3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9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22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7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10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r>
      <w:tr>
        <w:trPr>
          <w:trHeight w:val="9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6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түсiмдер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201152</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201152</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201152</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118957</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82195</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кредитті өтеу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кредитті өтеу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түсімі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40917</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40917</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40917</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61"/>
        <w:gridCol w:w="747"/>
        <w:gridCol w:w="790"/>
        <w:gridCol w:w="9186"/>
        <w:gridCol w:w="1957"/>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2520075</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266723</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221498</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18575</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17981</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55852</w:t>
            </w:r>
          </w:p>
        </w:tc>
      </w:tr>
      <w:tr>
        <w:trPr>
          <w:trHeight w:val="48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52809</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147071</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 округ әкімінің қызметін қамтамасыз ету жөніндегі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144796</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32408</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32408</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19704</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12817</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12817</w:t>
            </w:r>
          </w:p>
        </w:tc>
      </w:tr>
      <w:tr>
        <w:trPr>
          <w:trHeight w:val="10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 басқару саласындағы мемлекеттік саясатты іске асыру жөніндегі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12817</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6414</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5414</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5414</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5414</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1155723</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113415</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113415</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106315</w:t>
            </w:r>
          </w:p>
        </w:tc>
      </w:tr>
      <w:tr>
        <w:trPr>
          <w:trHeight w:val="108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1028934</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1028934</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1001445</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27489</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13374</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13374</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кешеңдерді сатып алу және жеткізу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10198</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саласын дамытудың 2011-2015 жылдарға арналған "Саламатты Қазақстан" мемлекеттік бағдарламасы шеңберінде іс-шаралар өткізу"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108708</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90364</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90364</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18506</w:t>
            </w:r>
          </w:p>
        </w:tc>
      </w:tr>
      <w:tr>
        <w:trPr>
          <w:trHeight w:val="10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7049</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17799</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19921</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9690</w:t>
            </w:r>
          </w:p>
        </w:tc>
      </w:tr>
      <w:tr>
        <w:trPr>
          <w:trHeight w:val="7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6957</w:t>
            </w:r>
          </w:p>
        </w:tc>
      </w:tr>
      <w:tr>
        <w:trPr>
          <w:trHeight w:val="5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18344</w:t>
            </w:r>
          </w:p>
        </w:tc>
      </w:tr>
      <w:tr>
        <w:trPr>
          <w:trHeight w:val="5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18344</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17839</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483291</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167386</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167386</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118600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42886</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75888</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20188</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20188</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55700</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240017</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133078</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49022</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83596</w:t>
            </w:r>
          </w:p>
        </w:tc>
      </w:tr>
      <w:tr>
        <w:trPr>
          <w:trHeight w:val="48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106939</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68949</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254844</w:t>
            </w:r>
          </w:p>
        </w:tc>
      </w:tr>
      <w:tr>
        <w:trPr>
          <w:trHeight w:val="5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165690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165690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165690</w:t>
            </w:r>
          </w:p>
        </w:tc>
      </w:tr>
      <w:tr>
        <w:trPr>
          <w:trHeight w:val="5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11023</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11023</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7175</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w:t>
            </w:r>
          </w:p>
        </w:tc>
      </w:tr>
      <w:tr>
        <w:trPr>
          <w:trHeight w:val="5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55134</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20838</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20838</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34296</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14022</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20274</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22997</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18725</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11955</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70969</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16978</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w:t>
            </w:r>
          </w:p>
        </w:tc>
      </w:tr>
      <w:tr>
        <w:trPr>
          <w:trHeight w:val="7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w:t>
            </w:r>
          </w:p>
        </w:tc>
      </w:tr>
      <w:tr>
        <w:trPr>
          <w:trHeight w:val="48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13444</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9896</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бiрдейлендiру жөнiндегi iс-шараларды жүргiзу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12336</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12336</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41655</w:t>
            </w:r>
          </w:p>
        </w:tc>
      </w:tr>
      <w:tr>
        <w:trPr>
          <w:trHeight w:val="48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41655</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41655</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16128</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16128</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16128</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7978</w:t>
            </w:r>
          </w:p>
        </w:tc>
      </w:tr>
      <w:tr>
        <w:trPr>
          <w:trHeight w:val="10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64808</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64808</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42622</w:t>
            </w:r>
          </w:p>
        </w:tc>
      </w:tr>
      <w:tr>
        <w:trPr>
          <w:trHeight w:val="8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42622</w:t>
            </w:r>
          </w:p>
        </w:tc>
      </w:tr>
      <w:tr>
        <w:trPr>
          <w:trHeight w:val="48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22186</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22186</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25641</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8183</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8183</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8129</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17458</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(облыстың маңызы бар қаланың) жергілікті атқарушы органының резерві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8296</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8296</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8382</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бөлімінің қызметін қамтамасыз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8382</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64924</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64924</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64924</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61340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бюджеттік кредиттеу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40917</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40917</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34300</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6617</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6617</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6617</w:t>
            </w:r>
          </w:p>
        </w:tc>
      </w:tr>
      <w:tr>
        <w:trPr>
          <w:trHeight w:val="48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6617</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168688</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активтерін сатып алу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168688</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168688</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168688</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168688</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168688</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-137848</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137848</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6617</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35184</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35184</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35184</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35184</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35184</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166415</w:t>
            </w:r>
          </w:p>
        </w:tc>
      </w:tr>
    </w:tbl>
    <w:bookmarkStart w:name="z18" w:id="3"/>
    <w:p>
      <w:pPr>
        <w:spacing w:after="0"/>
        <w:ind w:left="0"/>
        <w:jc w:val="both"/>
      </w:pPr>
      <w:r>
        <w:rPr>
          <w:rFonts w:ascii="Times New Roman"/>
          <w:b w:val="false"/>
          <w:i w:val="false"/>
          <w:color w:val="000000"/>
          <w:sz w:val="28"/>
        </w:rPr>
        <w:t>
Ұлытау аудандық мәслихатының</w:t>
      </w:r>
      <w:r>
        <w:br/>
      </w:r>
      <w:r>
        <w:rPr>
          <w:rFonts w:ascii="Times New Roman"/>
          <w:b w:val="false"/>
          <w:i w:val="false"/>
          <w:color w:val="000000"/>
          <w:sz w:val="28"/>
        </w:rPr>
        <w:t>
2010 жылғы 25 желтоқсандағы</w:t>
      </w:r>
      <w:r>
        <w:br/>
      </w:r>
      <w:r>
        <w:rPr>
          <w:rFonts w:ascii="Times New Roman"/>
          <w:b w:val="false"/>
          <w:i w:val="false"/>
          <w:color w:val="000000"/>
          <w:sz w:val="28"/>
        </w:rPr>
        <w:t>
ХХVІ сессиясының N 302 шешіміне</w:t>
      </w:r>
      <w:r>
        <w:br/>
      </w:r>
      <w:r>
        <w:rPr>
          <w:rFonts w:ascii="Times New Roman"/>
          <w:b w:val="false"/>
          <w:i w:val="false"/>
          <w:color w:val="000000"/>
          <w:sz w:val="28"/>
        </w:rPr>
        <w:t>
2-қосымша</w:t>
      </w:r>
    </w:p>
    <w:bookmarkEnd w:id="3"/>
    <w:bookmarkStart w:name="z19" w:id="4"/>
    <w:p>
      <w:pPr>
        <w:spacing w:after="0"/>
        <w:ind w:left="0"/>
        <w:jc w:val="left"/>
      </w:pPr>
      <w:r>
        <w:rPr>
          <w:rFonts w:ascii="Times New Roman"/>
          <w:b/>
          <w:i w:val="false"/>
          <w:color w:val="000000"/>
        </w:rPr>
        <w:t xml:space="preserve"> 
2012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524"/>
        <w:gridCol w:w="588"/>
        <w:gridCol w:w="588"/>
        <w:gridCol w:w="9847"/>
        <w:gridCol w:w="1930"/>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2270637</w:t>
            </w:r>
          </w:p>
        </w:tc>
      </w:tr>
      <w:tr>
        <w:trPr>
          <w:trHeight w:val="27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2100766</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36957</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36957</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51656</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51656</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51656</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1992771</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1981993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1981671</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заңды тұлғалардан, жеке кәсіпкерлерден, жеке нотариустар мен адвокаттардан алынатын жер салығы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6185</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18403</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9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5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78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үшін алым</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78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r>
      <w:tr>
        <w:trPr>
          <w:trHeight w:val="12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2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актілерін жазбаларын өзгертуге, толтыруға және қалпына келтіруге байланысты куәліктерді қайтадан бергені үшін мемлекеттік баж</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05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04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үшін алынатын мемлекеттік баж</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0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7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3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8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қаржыландыратын мемлекеттік мекемелердің тауарларды (жұмыстарды, қызметтерді) өткізуінен түсетін түсімдер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84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38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162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қаржыландыратын мемлекеттік мекемелер салатын айыппұлдар, өс</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8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түсiмдер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27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27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165168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165168</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165168</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165168</w:t>
            </w:r>
          </w:p>
        </w:tc>
      </w:tr>
      <w:tr>
        <w:trPr>
          <w:trHeight w:val="27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кредитті өтеу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кредитті өтеу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402"/>
        <w:gridCol w:w="702"/>
        <w:gridCol w:w="745"/>
        <w:gridCol w:w="9800"/>
        <w:gridCol w:w="1929"/>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2270637</w:t>
            </w:r>
          </w:p>
        </w:tc>
      </w:tr>
      <w:tr>
        <w:trPr>
          <w:trHeight w:val="2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244445</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216064</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14226</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14066</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59782</w:t>
            </w:r>
          </w:p>
        </w:tc>
      </w:tr>
      <w:tr>
        <w:trPr>
          <w:trHeight w:val="48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57637</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r>
      <w:tr>
        <w:trPr>
          <w:trHeight w:val="48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142056</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141126</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15724</w:t>
            </w: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15724</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15614</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12657</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12657</w:t>
            </w:r>
          </w:p>
        </w:tc>
      </w:tr>
      <w:tr>
        <w:trPr>
          <w:trHeight w:val="10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 басқару саласындағы мемлекеттік саясатты іске асыру жөніндегі қызметтер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12657</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w:t>
            </w: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w:t>
            </w:r>
          </w:p>
        </w:tc>
      </w:tr>
      <w:tr>
        <w:trPr>
          <w:trHeight w:val="2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w:t>
            </w:r>
          </w:p>
        </w:tc>
      </w:tr>
      <w:tr>
        <w:trPr>
          <w:trHeight w:val="54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48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2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1213344</w:t>
            </w: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67760</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67760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67760</w:t>
            </w: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1135371</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1135371</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1096313</w:t>
            </w:r>
          </w:p>
        </w:tc>
      </w:tr>
      <w:tr>
        <w:trPr>
          <w:trHeight w:val="2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39058</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10213</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10213</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10213</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126270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108329</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108329</w:t>
            </w:r>
          </w:p>
        </w:tc>
      </w:tr>
      <w:tr>
        <w:trPr>
          <w:trHeight w:val="2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25105</w:t>
            </w:r>
          </w:p>
        </w:tc>
      </w:tr>
      <w:tr>
        <w:trPr>
          <w:trHeight w:val="10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w:t>
            </w: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35344</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17253</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14126</w:t>
            </w:r>
          </w:p>
        </w:tc>
      </w:tr>
      <w:tr>
        <w:trPr>
          <w:trHeight w:val="7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w:t>
            </w:r>
          </w:p>
        </w:tc>
      </w:tr>
      <w:tr>
        <w:trPr>
          <w:trHeight w:val="48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17941</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17941</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16931</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318242</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64170</w:t>
            </w:r>
          </w:p>
        </w:tc>
      </w:tr>
      <w:tr>
        <w:trPr>
          <w:trHeight w:val="48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64170</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64170</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184985</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p>
        </w:tc>
      </w:tr>
      <w:tr>
        <w:trPr>
          <w:trHeight w:val="2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p>
        </w:tc>
      </w:tr>
      <w:tr>
        <w:trPr>
          <w:trHeight w:val="48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179931</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179931</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69087</w:t>
            </w:r>
          </w:p>
        </w:tc>
      </w:tr>
      <w:tr>
        <w:trPr>
          <w:trHeight w:val="52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69087</w:t>
            </w: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49947</w:t>
            </w:r>
          </w:p>
        </w:tc>
      </w:tr>
      <w:tr>
        <w:trPr>
          <w:trHeight w:val="48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257731</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194225</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194225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194225</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10823</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10823</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7175</w:t>
            </w:r>
          </w:p>
        </w:tc>
      </w:tr>
      <w:tr>
        <w:trPr>
          <w:trHeight w:val="5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37987</w:t>
            </w:r>
          </w:p>
        </w:tc>
      </w:tr>
      <w:tr>
        <w:trPr>
          <w:trHeight w:val="5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22561</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22561</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15426</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12426</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2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14696</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9893</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4812</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5081</w:t>
            </w:r>
          </w:p>
        </w:tc>
      </w:tr>
      <w:tr>
        <w:trPr>
          <w:trHeight w:val="8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19009</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15480</w:t>
            </w: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15480</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7963</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7963</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7963</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7963</w:t>
            </w:r>
          </w:p>
        </w:tc>
      </w:tr>
      <w:tr>
        <w:trPr>
          <w:trHeight w:val="10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9829</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9829</w:t>
            </w:r>
          </w:p>
        </w:tc>
      </w:tr>
      <w:tr>
        <w:trPr>
          <w:trHeight w:val="2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w:t>
            </w:r>
          </w:p>
        </w:tc>
      </w:tr>
      <w:tr>
        <w:trPr>
          <w:trHeight w:val="54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61090</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42109</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(облыстың маңызы бар қаланың) жергілікті атқарушы органының резерві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42109</w:t>
            </w:r>
          </w:p>
        </w:tc>
      </w:tr>
      <w:tr>
        <w:trPr>
          <w:trHeight w:val="48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9432</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9432</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9549</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бөлімінің қызметін қамтамасыз ету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9549</w:t>
            </w:r>
          </w:p>
        </w:tc>
      </w:tr>
      <w:tr>
        <w:trPr>
          <w:trHeight w:val="2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0" w:id="5"/>
    <w:p>
      <w:pPr>
        <w:spacing w:after="0"/>
        <w:ind w:left="0"/>
        <w:jc w:val="both"/>
      </w:pPr>
      <w:r>
        <w:rPr>
          <w:rFonts w:ascii="Times New Roman"/>
          <w:b w:val="false"/>
          <w:i w:val="false"/>
          <w:color w:val="000000"/>
          <w:sz w:val="28"/>
        </w:rPr>
        <w:t>
Ұлытау аудандық мәслихатының</w:t>
      </w:r>
      <w:r>
        <w:br/>
      </w:r>
      <w:r>
        <w:rPr>
          <w:rFonts w:ascii="Times New Roman"/>
          <w:b w:val="false"/>
          <w:i w:val="false"/>
          <w:color w:val="000000"/>
          <w:sz w:val="28"/>
        </w:rPr>
        <w:t>
2010 жылғы 25 желтоқсандағы</w:t>
      </w:r>
      <w:r>
        <w:br/>
      </w:r>
      <w:r>
        <w:rPr>
          <w:rFonts w:ascii="Times New Roman"/>
          <w:b w:val="false"/>
          <w:i w:val="false"/>
          <w:color w:val="000000"/>
          <w:sz w:val="28"/>
        </w:rPr>
        <w:t>
ХХVІ сессиясының N 302 шешіміне</w:t>
      </w:r>
      <w:r>
        <w:br/>
      </w:r>
      <w:r>
        <w:rPr>
          <w:rFonts w:ascii="Times New Roman"/>
          <w:b w:val="false"/>
          <w:i w:val="false"/>
          <w:color w:val="000000"/>
          <w:sz w:val="28"/>
        </w:rPr>
        <w:t>
3-қосымша</w:t>
      </w:r>
    </w:p>
    <w:bookmarkEnd w:id="5"/>
    <w:bookmarkStart w:name="z21" w:id="6"/>
    <w:p>
      <w:pPr>
        <w:spacing w:after="0"/>
        <w:ind w:left="0"/>
        <w:jc w:val="left"/>
      </w:pPr>
      <w:r>
        <w:rPr>
          <w:rFonts w:ascii="Times New Roman"/>
          <w:b/>
          <w:i w:val="false"/>
          <w:color w:val="000000"/>
        </w:rPr>
        <w:t xml:space="preserve"> 
2013 жылға арналған аудандық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592"/>
        <w:gridCol w:w="549"/>
        <w:gridCol w:w="549"/>
        <w:gridCol w:w="9972"/>
        <w:gridCol w:w="187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2322662</w:t>
            </w:r>
          </w:p>
        </w:tc>
      </w:tr>
      <w:tr>
        <w:trPr>
          <w:trHeight w:val="27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2103786</w:t>
            </w:r>
          </w:p>
        </w:tc>
      </w:tr>
      <w:tr>
        <w:trPr>
          <w:trHeight w:val="2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36957</w:t>
            </w:r>
          </w:p>
        </w:tc>
      </w:tr>
      <w:tr>
        <w:trPr>
          <w:trHeight w:val="2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36957</w:t>
            </w:r>
          </w:p>
        </w:tc>
      </w:tr>
      <w:tr>
        <w:trPr>
          <w:trHeight w:val="51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33958</w:t>
            </w:r>
          </w:p>
        </w:tc>
      </w:tr>
      <w:tr>
        <w:trPr>
          <w:trHeight w:val="51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w:t>
            </w:r>
          </w:p>
        </w:tc>
      </w:tr>
      <w:tr>
        <w:trPr>
          <w:trHeight w:val="51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51656</w:t>
            </w:r>
          </w:p>
        </w:tc>
      </w:tr>
      <w:tr>
        <w:trPr>
          <w:trHeight w:val="2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51656</w:t>
            </w:r>
          </w:p>
        </w:tc>
      </w:tr>
      <w:tr>
        <w:trPr>
          <w:trHeight w:val="2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51656</w:t>
            </w:r>
          </w:p>
        </w:tc>
      </w:tr>
      <w:tr>
        <w:trPr>
          <w:trHeight w:val="2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1995791</w:t>
            </w:r>
          </w:p>
        </w:tc>
      </w:tr>
      <w:tr>
        <w:trPr>
          <w:trHeight w:val="2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1985013</w:t>
            </w:r>
          </w:p>
        </w:tc>
      </w:tr>
      <w:tr>
        <w:trPr>
          <w:trHeight w:val="51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1984691</w:t>
            </w:r>
          </w:p>
        </w:tc>
      </w:tr>
      <w:tr>
        <w:trPr>
          <w:trHeight w:val="2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2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w:t>
            </w:r>
          </w:p>
        </w:tc>
      </w:tr>
      <w:tr>
        <w:trPr>
          <w:trHeight w:val="51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7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r>
      <w:tr>
        <w:trPr>
          <w:trHeight w:val="7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заңды тұлғалардан, жеке кәсіпкерлерден, жеке нотариустар мен адвокаттардан алынатын жер салығы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r>
      <w:tr>
        <w:trPr>
          <w:trHeight w:val="2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6185</w:t>
            </w:r>
          </w:p>
        </w:tc>
      </w:tr>
      <w:tr>
        <w:trPr>
          <w:trHeight w:val="2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2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w:t>
            </w:r>
          </w:p>
        </w:tc>
      </w:tr>
      <w:tr>
        <w:trPr>
          <w:trHeight w:val="2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w:t>
            </w:r>
          </w:p>
        </w:tc>
      </w:tr>
      <w:tr>
        <w:trPr>
          <w:trHeight w:val="2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w:t>
            </w:r>
          </w:p>
        </w:tc>
      </w:tr>
      <w:tr>
        <w:trPr>
          <w:trHeight w:val="51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18403</w:t>
            </w:r>
          </w:p>
        </w:tc>
      </w:tr>
      <w:tr>
        <w:trPr>
          <w:trHeight w:val="2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9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5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1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16920</w:t>
            </w:r>
          </w:p>
        </w:tc>
      </w:tr>
      <w:tr>
        <w:trPr>
          <w:trHeight w:val="51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16920</w:t>
            </w:r>
          </w:p>
        </w:tc>
      </w:tr>
      <w:tr>
        <w:trPr>
          <w:trHeight w:val="51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r>
      <w:tr>
        <w:trPr>
          <w:trHeight w:val="2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51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78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үшін алым</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78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1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51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r>
      <w:tr>
        <w:trPr>
          <w:trHeight w:val="7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r>
      <w:tr>
        <w:trPr>
          <w:trHeight w:val="2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r>
      <w:tr>
        <w:trPr>
          <w:trHeight w:val="288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48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актілерін жазбаларын өзгертуге, толтыруға және қалпына келтіруге байланысты куәліктерді қайтадан бергені үшін мемлекеттік баж</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0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8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1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үшін алынатын мемлекеттік баж</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0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7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r>
      <w:tr>
        <w:trPr>
          <w:trHeight w:val="2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2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51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3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82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қаржыландыратын мемлекеттік мекемелердің тауарларды (жұмыстарды, қызметтерді) өткізуінен түсетін түсімдер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84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51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38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16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қаржыландыратын мемлекеттік мекемелер салатын айыппұлдар, өс</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6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8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2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51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түсiмдер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27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w:t>
            </w:r>
          </w:p>
        </w:tc>
      </w:tr>
      <w:tr>
        <w:trPr>
          <w:trHeight w:val="2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w:t>
            </w:r>
          </w:p>
        </w:tc>
      </w:tr>
      <w:tr>
        <w:trPr>
          <w:trHeight w:val="2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w:t>
            </w:r>
          </w:p>
        </w:tc>
      </w:tr>
      <w:tr>
        <w:trPr>
          <w:trHeight w:val="2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w:t>
            </w:r>
          </w:p>
        </w:tc>
      </w:tr>
      <w:tr>
        <w:trPr>
          <w:trHeight w:val="2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2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27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214173</w:t>
            </w:r>
          </w:p>
        </w:tc>
      </w:tr>
      <w:tr>
        <w:trPr>
          <w:trHeight w:val="51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214173</w:t>
            </w:r>
          </w:p>
        </w:tc>
      </w:tr>
      <w:tr>
        <w:trPr>
          <w:trHeight w:val="2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214173</w:t>
            </w:r>
          </w:p>
        </w:tc>
      </w:tr>
      <w:tr>
        <w:trPr>
          <w:trHeight w:val="2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214173</w:t>
            </w:r>
          </w:p>
        </w:tc>
      </w:tr>
      <w:tr>
        <w:trPr>
          <w:trHeight w:val="27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кредитті өтеу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кредитті өтеу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675"/>
        <w:gridCol w:w="718"/>
        <w:gridCol w:w="697"/>
        <w:gridCol w:w="9557"/>
        <w:gridCol w:w="1914"/>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2270637</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244445</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216064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14226</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59782</w:t>
            </w:r>
          </w:p>
        </w:tc>
      </w:tr>
      <w:tr>
        <w:trPr>
          <w:trHeight w:val="4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57637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r>
      <w:tr>
        <w:trPr>
          <w:trHeight w:val="4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142056</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141126</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15724</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15724</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12657</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12657</w:t>
            </w:r>
          </w:p>
        </w:tc>
      </w:tr>
      <w:tr>
        <w:trPr>
          <w:trHeight w:val="10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 басқару саласындағы мемлекеттік саясатты іске асыру жөніндегі қызметтер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4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1213344</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67760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67760</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67760</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1135371</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1135371</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1096313</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10213</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10213</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10213</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126270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108329</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108329</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25105</w:t>
            </w:r>
          </w:p>
        </w:tc>
      </w:tr>
      <w:tr>
        <w:trPr>
          <w:trHeight w:val="10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35344</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14126</w:t>
            </w:r>
          </w:p>
        </w:tc>
      </w:tr>
      <w:tr>
        <w:trPr>
          <w:trHeight w:val="7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w:t>
            </w:r>
          </w:p>
        </w:tc>
      </w:tr>
      <w:tr>
        <w:trPr>
          <w:trHeight w:val="4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17941</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17941</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16931</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318242</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64170</w:t>
            </w:r>
          </w:p>
        </w:tc>
      </w:tr>
      <w:tr>
        <w:trPr>
          <w:trHeight w:val="4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184985</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p>
        </w:tc>
      </w:tr>
      <w:tr>
        <w:trPr>
          <w:trHeight w:val="4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179931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179931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69087</w:t>
            </w:r>
          </w:p>
        </w:tc>
      </w:tr>
      <w:tr>
        <w:trPr>
          <w:trHeight w:val="5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69087</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13087</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49947</w:t>
            </w:r>
          </w:p>
        </w:tc>
      </w:tr>
      <w:tr>
        <w:trPr>
          <w:trHeight w:val="4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257731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194225</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194225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194225</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10823</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7175</w:t>
            </w:r>
          </w:p>
        </w:tc>
      </w:tr>
      <w:tr>
        <w:trPr>
          <w:trHeight w:val="5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37987</w:t>
            </w:r>
          </w:p>
        </w:tc>
      </w:tr>
      <w:tr>
        <w:trPr>
          <w:trHeight w:val="5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15426</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12426</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14696</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9893</w:t>
            </w:r>
          </w:p>
        </w:tc>
      </w:tr>
      <w:tr>
        <w:trPr>
          <w:trHeight w:val="10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4812</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5081</w:t>
            </w:r>
          </w:p>
        </w:tc>
      </w:tr>
      <w:tr>
        <w:trPr>
          <w:trHeight w:val="8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19009</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15480</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15480</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7963</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7963</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7963</w:t>
            </w:r>
          </w:p>
        </w:tc>
      </w:tr>
      <w:tr>
        <w:trPr>
          <w:trHeight w:val="10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9829</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9829</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кәсіпкерлік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42109</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(облыстың маңызы бар қаланың) жергілікті атқарушы органының резерві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42109</w:t>
            </w:r>
          </w:p>
        </w:tc>
      </w:tr>
      <w:tr>
        <w:trPr>
          <w:trHeight w:val="4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9432</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9549</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бөлімінің қызметін қамтамасыз ету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9549</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2" w:id="7"/>
    <w:p>
      <w:pPr>
        <w:spacing w:after="0"/>
        <w:ind w:left="0"/>
        <w:jc w:val="both"/>
      </w:pPr>
      <w:r>
        <w:rPr>
          <w:rFonts w:ascii="Times New Roman"/>
          <w:b w:val="false"/>
          <w:i w:val="false"/>
          <w:color w:val="000000"/>
          <w:sz w:val="28"/>
        </w:rPr>
        <w:t>
Ұлытау аудандық мәслихатының</w:t>
      </w:r>
      <w:r>
        <w:br/>
      </w:r>
      <w:r>
        <w:rPr>
          <w:rFonts w:ascii="Times New Roman"/>
          <w:b w:val="false"/>
          <w:i w:val="false"/>
          <w:color w:val="000000"/>
          <w:sz w:val="28"/>
        </w:rPr>
        <w:t>
2010 жылғы 25 желтоқсандағы</w:t>
      </w:r>
      <w:r>
        <w:br/>
      </w:r>
      <w:r>
        <w:rPr>
          <w:rFonts w:ascii="Times New Roman"/>
          <w:b w:val="false"/>
          <w:i w:val="false"/>
          <w:color w:val="000000"/>
          <w:sz w:val="28"/>
        </w:rPr>
        <w:t>
ХХVІ сессиясының N 302 шешіміне</w:t>
      </w:r>
      <w:r>
        <w:br/>
      </w:r>
      <w:r>
        <w:rPr>
          <w:rFonts w:ascii="Times New Roman"/>
          <w:b w:val="false"/>
          <w:i w:val="false"/>
          <w:color w:val="000000"/>
          <w:sz w:val="28"/>
        </w:rPr>
        <w:t>
4-қосымша</w:t>
      </w:r>
    </w:p>
    <w:bookmarkEnd w:id="7"/>
    <w:bookmarkStart w:name="z23" w:id="8"/>
    <w:p>
      <w:pPr>
        <w:spacing w:after="0"/>
        <w:ind w:left="0"/>
        <w:jc w:val="left"/>
      </w:pPr>
      <w:r>
        <w:rPr>
          <w:rFonts w:ascii="Times New Roman"/>
          <w:b/>
          <w:i w:val="false"/>
          <w:color w:val="000000"/>
        </w:rPr>
        <w:t xml:space="preserve"> 
2010 жылға арналған аудандық бюджеттің бюджеттік даму бағдарламаларының тізімі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701"/>
        <w:gridCol w:w="701"/>
        <w:gridCol w:w="12127"/>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42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2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7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bookmarkStart w:name="z24" w:id="9"/>
    <w:p>
      <w:pPr>
        <w:spacing w:after="0"/>
        <w:ind w:left="0"/>
        <w:jc w:val="both"/>
      </w:pPr>
      <w:r>
        <w:rPr>
          <w:rFonts w:ascii="Times New Roman"/>
          <w:b w:val="false"/>
          <w:i w:val="false"/>
          <w:color w:val="000000"/>
          <w:sz w:val="28"/>
        </w:rPr>
        <w:t>
Ұлытау аудандық мәслихатының</w:t>
      </w:r>
      <w:r>
        <w:br/>
      </w:r>
      <w:r>
        <w:rPr>
          <w:rFonts w:ascii="Times New Roman"/>
          <w:b w:val="false"/>
          <w:i w:val="false"/>
          <w:color w:val="000000"/>
          <w:sz w:val="28"/>
        </w:rPr>
        <w:t>
2010 жылғы 25 желтоқсандағы</w:t>
      </w:r>
      <w:r>
        <w:br/>
      </w:r>
      <w:r>
        <w:rPr>
          <w:rFonts w:ascii="Times New Roman"/>
          <w:b w:val="false"/>
          <w:i w:val="false"/>
          <w:color w:val="000000"/>
          <w:sz w:val="28"/>
        </w:rPr>
        <w:t>
ХХVІ сессиясының N 302 шешіміне</w:t>
      </w:r>
      <w:r>
        <w:br/>
      </w:r>
      <w:r>
        <w:rPr>
          <w:rFonts w:ascii="Times New Roman"/>
          <w:b w:val="false"/>
          <w:i w:val="false"/>
          <w:color w:val="000000"/>
          <w:sz w:val="28"/>
        </w:rPr>
        <w:t>
5-қосымша</w:t>
      </w:r>
    </w:p>
    <w:bookmarkEnd w:id="9"/>
    <w:bookmarkStart w:name="z25" w:id="10"/>
    <w:p>
      <w:pPr>
        <w:spacing w:after="0"/>
        <w:ind w:left="0"/>
        <w:jc w:val="left"/>
      </w:pPr>
      <w:r>
        <w:rPr>
          <w:rFonts w:ascii="Times New Roman"/>
          <w:b/>
          <w:i w:val="false"/>
          <w:color w:val="000000"/>
        </w:rPr>
        <w:t xml:space="preserve"> 
Аудан бюджетінің құрамында елді мекендерде іске асырылатын бюджеттік бағдарламалар бойынша шығындар</w:t>
      </w:r>
    </w:p>
    <w:bookmarkEnd w:id="10"/>
    <w:p>
      <w:pPr>
        <w:spacing w:after="0"/>
        <w:ind w:left="0"/>
        <w:jc w:val="both"/>
      </w:pPr>
      <w:r>
        <w:rPr>
          <w:rFonts w:ascii="Times New Roman"/>
          <w:b w:val="false"/>
          <w:i w:val="false"/>
          <w:color w:val="ff0000"/>
          <w:sz w:val="28"/>
        </w:rPr>
        <w:t xml:space="preserve">      Ескерту. 5-қосымша жаңа редакцияда - Қарағанды облысы Ұлытау аудандық мәслихатының 2011.12.06 N 391 (2011.01.01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1396"/>
        <w:gridCol w:w="1891"/>
      </w:tblGrid>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Кенттердің атауы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селосы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348956</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Жезді кенті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231123</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Қарсақпай кенті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117970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 кенті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93714</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селосы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73425</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селосы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Қаракеңгір селосы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98913</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 селосы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64033</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Терсаққан селосы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62525</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Мибұлақ селосы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96379</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Борсеңгір селосы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74982</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селосы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103907</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селосы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72583</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Шеңбер селосы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62499</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селосы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100903</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1672742</w:t>
            </w:r>
          </w:p>
        </w:tc>
      </w:tr>
    </w:tbl>
    <w:bookmarkStart w:name="z26" w:id="11"/>
    <w:p>
      <w:pPr>
        <w:spacing w:after="0"/>
        <w:ind w:left="0"/>
        <w:jc w:val="both"/>
      </w:pPr>
      <w:r>
        <w:rPr>
          <w:rFonts w:ascii="Times New Roman"/>
          <w:b w:val="false"/>
          <w:i w:val="false"/>
          <w:color w:val="000000"/>
          <w:sz w:val="28"/>
        </w:rPr>
        <w:t>
Ұлытау аудандық мәслихатының</w:t>
      </w:r>
      <w:r>
        <w:br/>
      </w:r>
      <w:r>
        <w:rPr>
          <w:rFonts w:ascii="Times New Roman"/>
          <w:b w:val="false"/>
          <w:i w:val="false"/>
          <w:color w:val="000000"/>
          <w:sz w:val="28"/>
        </w:rPr>
        <w:t>
2010 жылғы 25 желтоқсандағы</w:t>
      </w:r>
      <w:r>
        <w:br/>
      </w:r>
      <w:r>
        <w:rPr>
          <w:rFonts w:ascii="Times New Roman"/>
          <w:b w:val="false"/>
          <w:i w:val="false"/>
          <w:color w:val="000000"/>
          <w:sz w:val="28"/>
        </w:rPr>
        <w:t>
ХХVІ сессиясының N 302 шешіміне</w:t>
      </w:r>
      <w:r>
        <w:br/>
      </w:r>
      <w:r>
        <w:rPr>
          <w:rFonts w:ascii="Times New Roman"/>
          <w:b w:val="false"/>
          <w:i w:val="false"/>
          <w:color w:val="000000"/>
          <w:sz w:val="28"/>
        </w:rPr>
        <w:t>
6-қосымша</w:t>
      </w:r>
    </w:p>
    <w:bookmarkEnd w:id="11"/>
    <w:bookmarkStart w:name="z27" w:id="12"/>
    <w:p>
      <w:pPr>
        <w:spacing w:after="0"/>
        <w:ind w:left="0"/>
        <w:jc w:val="left"/>
      </w:pPr>
      <w:r>
        <w:rPr>
          <w:rFonts w:ascii="Times New Roman"/>
          <w:b/>
          <w:i w:val="false"/>
          <w:color w:val="000000"/>
        </w:rPr>
        <w:t xml:space="preserve"> 
Аудан бюджетінің құрамында кенттік, ауылдық округ әкімдері аппараттары арқылы іске асырылатын бюджеттік бағдарламалар бойынша шығындар</w:t>
      </w:r>
    </w:p>
    <w:bookmarkEnd w:id="12"/>
    <w:p>
      <w:pPr>
        <w:spacing w:after="0"/>
        <w:ind w:left="0"/>
        <w:jc w:val="both"/>
      </w:pPr>
      <w:r>
        <w:rPr>
          <w:rFonts w:ascii="Times New Roman"/>
          <w:b w:val="false"/>
          <w:i w:val="false"/>
          <w:color w:val="ff0000"/>
          <w:sz w:val="28"/>
        </w:rPr>
        <w:t xml:space="preserve">      Ескерту. 6-қосымша жаңа редакцияда - Қарағанды облысы Ұлытау аудандық мәслихатының 2011.12.06 N 391 (2011.01.01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1"/>
        <w:gridCol w:w="1671"/>
        <w:gridCol w:w="1499"/>
        <w:gridCol w:w="1542"/>
        <w:gridCol w:w="1563"/>
        <w:gridCol w:w="1262"/>
        <w:gridCol w:w="1522"/>
      </w:tblGrid>
      <w:tr>
        <w:trPr>
          <w:trHeight w:val="765" w:hRule="atLeast"/>
        </w:trPr>
        <w:tc>
          <w:tcPr>
            <w:tcW w:w="4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ауылдық округі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Жезді кенті округі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Қарсақпай кенті округі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 кенті округі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округі</w:t>
            </w:r>
          </w:p>
        </w:tc>
      </w:tr>
      <w:tr>
        <w:trPr>
          <w:trHeight w:val="765" w:hRule="atLeast"/>
        </w:trPr>
        <w:tc>
          <w:tcPr>
            <w:tcW w:w="0" w:type="auto"/>
            <w:vMerge/>
            <w:tcBorders>
              <w:top w:val="nil"/>
              <w:left w:val="single" w:color="cfcfcf" w:sz="5"/>
              <w:bottom w:val="single" w:color="cfcfcf" w:sz="5"/>
              <w:right w:val="single" w:color="cfcfcf" w:sz="5"/>
            </w:tcBorders>
          </w:tcP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342890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58995</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11176</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20708</w:t>
            </w:r>
          </w:p>
        </w:tc>
      </w:tr>
      <w:tr>
        <w:trPr>
          <w:trHeight w:val="1080" w:hRule="atLeast"/>
        </w:trPr>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мен ауылдық округ әкімдері аппаратының қызметін қамтамасыз ету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147002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9087</w:t>
            </w:r>
          </w:p>
        </w:tc>
      </w:tr>
      <w:tr>
        <w:trPr>
          <w:trHeight w:val="825" w:hRule="atLeast"/>
        </w:trPr>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сумен жабдықтау ұйымдастыру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w:t>
            </w:r>
          </w:p>
        </w:tc>
      </w:tr>
      <w:tr>
        <w:trPr>
          <w:trHeight w:val="810" w:hRule="atLeast"/>
        </w:trPr>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w:t>
            </w:r>
          </w:p>
        </w:tc>
      </w:tr>
      <w:tr>
        <w:trPr>
          <w:trHeight w:val="750" w:hRule="atLeast"/>
        </w:trPr>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83596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48516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10898</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w:t>
            </w:r>
          </w:p>
        </w:tc>
      </w:tr>
      <w:tr>
        <w:trPr>
          <w:trHeight w:val="765" w:hRule="atLeast"/>
        </w:trPr>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765" w:hRule="atLeast"/>
        </w:trPr>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автомобиль жолдарының жұмыс істеуін қамтамасыз ету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1"/>
        <w:gridCol w:w="1671"/>
        <w:gridCol w:w="1499"/>
        <w:gridCol w:w="1542"/>
        <w:gridCol w:w="1542"/>
        <w:gridCol w:w="1262"/>
        <w:gridCol w:w="1543"/>
      </w:tblGrid>
      <w:tr>
        <w:trPr>
          <w:trHeight w:val="1020" w:hRule="atLeast"/>
        </w:trPr>
        <w:tc>
          <w:tcPr>
            <w:tcW w:w="4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Қаракеңгір ауылдық округі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Шеңбер ауылдық округі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ауылдық округі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 ауылдық округі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Терісаққан ауылдық округі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ауылдық округі</w:t>
            </w:r>
          </w:p>
        </w:tc>
      </w:tr>
      <w:tr>
        <w:trPr>
          <w:trHeight w:val="1020" w:hRule="atLeast"/>
        </w:trPr>
        <w:tc>
          <w:tcPr>
            <w:tcW w:w="0" w:type="auto"/>
            <w:vMerge/>
            <w:tcBorders>
              <w:top w:val="nil"/>
              <w:left w:val="single" w:color="cfcfcf" w:sz="5"/>
              <w:bottom w:val="single" w:color="cfcfcf" w:sz="5"/>
              <w:right w:val="single" w:color="cfcfcf" w:sz="5"/>
            </w:tcBorders>
          </w:tcP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13183</w:t>
            </w:r>
          </w:p>
        </w:tc>
      </w:tr>
      <w:tr>
        <w:trPr>
          <w:trHeight w:val="1080" w:hRule="atLeast"/>
        </w:trPr>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мен ауылдық округ әкімдері аппаратының қызметін қамтамасыз ету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7527</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8746</w:t>
            </w:r>
          </w:p>
        </w:tc>
      </w:tr>
      <w:tr>
        <w:trPr>
          <w:trHeight w:val="825" w:hRule="atLeast"/>
        </w:trPr>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сумен жабдықтау ұйымдастыру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r>
      <w:tr>
        <w:trPr>
          <w:trHeight w:val="810" w:hRule="atLeast"/>
        </w:trPr>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w:t>
            </w:r>
          </w:p>
        </w:tc>
      </w:tr>
      <w:tr>
        <w:trPr>
          <w:trHeight w:val="750" w:hRule="atLeast"/>
        </w:trPr>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765" w:hRule="atLeast"/>
        </w:trPr>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автомобиль жолдарының жұмыс істеуін қамтамасыз ету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4"/>
        <w:gridCol w:w="1979"/>
        <w:gridCol w:w="2233"/>
        <w:gridCol w:w="2149"/>
        <w:gridCol w:w="2785"/>
      </w:tblGrid>
      <w:tr>
        <w:trPr>
          <w:trHeight w:val="765" w:hRule="atLeast"/>
        </w:trPr>
        <w:tc>
          <w:tcPr>
            <w:tcW w:w="4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ауылдық округі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Мибұлақ ауылдық округі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Борсеңгір ауылдық округі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ауылдық округі</w:t>
            </w:r>
          </w:p>
        </w:tc>
      </w:tr>
      <w:tr>
        <w:trPr>
          <w:trHeight w:val="765"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14262</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8161</w:t>
            </w:r>
          </w:p>
        </w:tc>
      </w:tr>
      <w:tr>
        <w:trPr>
          <w:trHeight w:val="108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мен ауылдық округ әкімдері аппаратының қызметін қамтамасыз 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9678</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8128</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w:t>
            </w:r>
          </w:p>
        </w:tc>
      </w:tr>
      <w:tr>
        <w:trPr>
          <w:trHeight w:val="825"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сумен жабдықтау ұйымдастыру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81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75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65"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65"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автомобиль жолдарының жұмыс істеуін қамтамасыз 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8" w:id="13"/>
    <w:p>
      <w:pPr>
        <w:spacing w:after="0"/>
        <w:ind w:left="0"/>
        <w:jc w:val="both"/>
      </w:pPr>
      <w:r>
        <w:rPr>
          <w:rFonts w:ascii="Times New Roman"/>
          <w:b w:val="false"/>
          <w:i w:val="false"/>
          <w:color w:val="000000"/>
          <w:sz w:val="28"/>
        </w:rPr>
        <w:t>
Ұлытау аудандық мәслихатының</w:t>
      </w:r>
      <w:r>
        <w:br/>
      </w:r>
      <w:r>
        <w:rPr>
          <w:rFonts w:ascii="Times New Roman"/>
          <w:b w:val="false"/>
          <w:i w:val="false"/>
          <w:color w:val="000000"/>
          <w:sz w:val="28"/>
        </w:rPr>
        <w:t>
2010 жылғы 25 желтоқсандағы</w:t>
      </w:r>
      <w:r>
        <w:br/>
      </w:r>
      <w:r>
        <w:rPr>
          <w:rFonts w:ascii="Times New Roman"/>
          <w:b w:val="false"/>
          <w:i w:val="false"/>
          <w:color w:val="000000"/>
          <w:sz w:val="28"/>
        </w:rPr>
        <w:t>
ХХVІ сессиясының N 302 шешіміне</w:t>
      </w:r>
      <w:r>
        <w:br/>
      </w:r>
      <w:r>
        <w:rPr>
          <w:rFonts w:ascii="Times New Roman"/>
          <w:b w:val="false"/>
          <w:i w:val="false"/>
          <w:color w:val="000000"/>
          <w:sz w:val="28"/>
        </w:rPr>
        <w:t>
7-қосымша</w:t>
      </w:r>
    </w:p>
    <w:bookmarkEnd w:id="13"/>
    <w:bookmarkStart w:name="z29" w:id="14"/>
    <w:p>
      <w:pPr>
        <w:spacing w:after="0"/>
        <w:ind w:left="0"/>
        <w:jc w:val="left"/>
      </w:pPr>
      <w:r>
        <w:rPr>
          <w:rFonts w:ascii="Times New Roman"/>
          <w:b/>
          <w:i w:val="false"/>
          <w:color w:val="000000"/>
        </w:rPr>
        <w:t xml:space="preserve"> 
2011 жылға арналған аудандық бюджетті орындау барысында секвестрлеуге жатпайтын бюджеттік бағдарламалардың тізімі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721"/>
        <w:gridCol w:w="679"/>
        <w:gridCol w:w="12005"/>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51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30" w:id="15"/>
    <w:p>
      <w:pPr>
        <w:spacing w:after="0"/>
        <w:ind w:left="0"/>
        <w:jc w:val="both"/>
      </w:pPr>
      <w:r>
        <w:rPr>
          <w:rFonts w:ascii="Times New Roman"/>
          <w:b w:val="false"/>
          <w:i w:val="false"/>
          <w:color w:val="000000"/>
          <w:sz w:val="28"/>
        </w:rPr>
        <w:t>
Ұлытау аудандық мәслихатының</w:t>
      </w:r>
      <w:r>
        <w:br/>
      </w:r>
      <w:r>
        <w:rPr>
          <w:rFonts w:ascii="Times New Roman"/>
          <w:b w:val="false"/>
          <w:i w:val="false"/>
          <w:color w:val="000000"/>
          <w:sz w:val="28"/>
        </w:rPr>
        <w:t>
2010 жылғы 25 желтоқсандағы</w:t>
      </w:r>
      <w:r>
        <w:br/>
      </w:r>
      <w:r>
        <w:rPr>
          <w:rFonts w:ascii="Times New Roman"/>
          <w:b w:val="false"/>
          <w:i w:val="false"/>
          <w:color w:val="000000"/>
          <w:sz w:val="28"/>
        </w:rPr>
        <w:t>
ХХVІ сессиясының N 302 шешіміне</w:t>
      </w:r>
      <w:r>
        <w:br/>
      </w:r>
      <w:r>
        <w:rPr>
          <w:rFonts w:ascii="Times New Roman"/>
          <w:b w:val="false"/>
          <w:i w:val="false"/>
          <w:color w:val="000000"/>
          <w:sz w:val="28"/>
        </w:rPr>
        <w:t>
8-қосымша</w:t>
      </w:r>
    </w:p>
    <w:bookmarkEnd w:id="15"/>
    <w:bookmarkStart w:name="z31" w:id="16"/>
    <w:p>
      <w:pPr>
        <w:spacing w:after="0"/>
        <w:ind w:left="0"/>
        <w:jc w:val="left"/>
      </w:pPr>
      <w:r>
        <w:rPr>
          <w:rFonts w:ascii="Times New Roman"/>
          <w:b/>
          <w:i w:val="false"/>
          <w:color w:val="000000"/>
        </w:rPr>
        <w:t xml:space="preserve"> 
2011 жылға арналған аудандық бюджеттің бюджеттік бағдарламаларының әкімшілерінің тізбелері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13238"/>
      </w:tblGrid>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селолық округі әкімі аппараты</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Жезді кенті әкімінің аппараты</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Қарсақпай кенті әкімінің аппараты</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 селолық округі әкімі аппараты</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Терсаққан селолық округі әкімі аппараты</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Шеңбер селолық округі әкімі аппараты</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селолық округі әкімі аппараты</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селолық округі әкімі аппараты</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Қаракеңгір селолық округі әкімі аппараты</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Мибұлақ селолық округі әкімі аппараты</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селолық округі әкімі аппараты</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селолық округі әкімі аппараты</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Борсеңгір селолық округі әкімі аппараты</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 кенті әкімінің аппараты</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селолық округі әкімі аппараты</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бөлімі</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тұрғын-үй коммуналдық шаруашылық, жолаушылар көлігі және автомобиль жолдары бөлімі</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сәулет және қала құрылысы бөлімі</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