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a782" w14:textId="27fa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жылы туған азаматтарды 2010 жылы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2010 жылғы 15 сәуірдегі N 06/01 қаулысы. Қарағанды облысы Шет ауданының Әділет басқармасында 2010 жылғы 21 сәуірде N 8-17-97 тіркелді. Мерзімінің бітуіне байланысты қолданылуы тоқтатылды (Қарағанды облысы Шет ауданы әкімі аппараты жетекшісінің 2011 жылғы 12 сәуірдегі N 8-4/474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Шет ауданы әкімі аппараты жетекшісінің 2011.04.12. N 8-4/474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 xml:space="preserve">21 баптарын </w:t>
      </w:r>
      <w:r>
        <w:rPr>
          <w:rFonts w:ascii="Times New Roman"/>
          <w:b w:val="false"/>
          <w:i w:val="false"/>
          <w:color w:val="000000"/>
          <w:sz w:val="28"/>
        </w:rPr>
        <w:t xml:space="preserve">басшылыққа ала отырып, Қазақстан Республикасы Үкіметінің 2006 жылғы 30 маусымдағы "Азаматтарды әскери қызметке шақыруды ұйымдастыру және өткізу ережесiн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Шет ауданы бойынша 1983-1992 жылы туған азаматтарды кезекті әскери қызметке шақыруды ұйымдастырып өткізу мақсатында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Шет ауданының әскерге шақыру комиссиясының құрамы </w:t>
      </w:r>
      <w:r>
        <w:rPr>
          <w:rFonts w:ascii="Times New Roman"/>
          <w:b w:val="false"/>
          <w:i w:val="false"/>
          <w:color w:val="000000"/>
          <w:sz w:val="28"/>
        </w:rPr>
        <w:t xml:space="preserve">N 1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2010 жылдың сәуір - маусым және қазан – желтоқсан айларында кезекті әскерге шақыру мерзімінде жүргізілетін тәрбиелік мәні бар мәдени-көпшілік шаралар </w:t>
      </w:r>
      <w:r>
        <w:rPr>
          <w:rFonts w:ascii="Times New Roman"/>
          <w:b w:val="false"/>
          <w:i w:val="false"/>
          <w:color w:val="000000"/>
          <w:sz w:val="28"/>
        </w:rPr>
        <w:t xml:space="preserve">N 2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2010 жылдың сәуір - маусым және қазан – желтоқсан айларында кезекті әскери қызметке шақырылған азаматтарды медициналық сараптамадан өткізуге қатысатын маман дәрігерлердің және медбибілердің құрамы </w:t>
      </w:r>
      <w:r>
        <w:rPr>
          <w:rFonts w:ascii="Times New Roman"/>
          <w:b w:val="false"/>
          <w:i w:val="false"/>
          <w:color w:val="000000"/>
          <w:sz w:val="28"/>
        </w:rPr>
        <w:t xml:space="preserve">N 3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Ауылдық округтер мен кенттер әкімдеріне әскерге шақырылған азаматтарды медициналық сараптау участкесіне уақытылы және толықтай жеткізілуін және қауіпсіздік сақтау шараларды қамтамасыз етілу міндеттелсін.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Шет ауданының ішкі істер бөлімі А. Қанафин (келісім - бойынша) әскер қатарына шақырушылар арасында әскери қызметті өтеуден жалтарғандарды іздестіруде аудандық қорғаныс істер жөніндегі біріктірілген бөлімге көмек көрсету, участкелік инспекторлардың әскер қатарына шақырушылармен жолда ере жүріп және шақыру участкесіне қоғамдық тәртіптің сақталуын қамтамасыз ету сұралсын.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Шет ауданының экономика және бюджеттік жоспарлау бөлімі (М. Жонкина) азаматтарды шақыру участкелеріне тіркеумен байланысты жұмыстарды "Тіркеу және әскери қызметке шақыру жөніндегі шаралар" бағдарламасы бойынша бюджетте көзделген қаржылар шегінде қаржыландырсын.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Шет ауданының қорғаныс істері жөніндегі біріктірілген бөлімі Н. Әбдікешев (келісім - бойынша) 2010 жылдың сәуір – маусым және қазан – желтоқсан айларында кезекті әскери қызметке шақырудың қорытындылары туралы ақпаратты аудан әкімі аппаратына 2010 жылдың 25 шілдесіне және 2010 жылдың 25 желтоқсанына дейін ұсыну сұралсын.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"1982-1991 жылы туған азаматтарды 2009 жылы сәуір - маусым және қазан – желтоқсан айларында кезекті әскери қызметке шақыру туралы" Шет аудан әкімдігінің 2009 жылғы 26 маусымдағы N 12/7 (мемлекеттік тіркеу N 8-17-78 2009 жылғы 15 шілдедегі)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қаулының орындалысын бақылау аудан әкімінің орынбасары Ю. Бекқожин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қаулы алғашқы ресми жарияланған күннен бастап қолданысқа енеді.</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Шет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бөлімінің бастығы                          Н. Әбдікешев</w:t>
      </w:r>
      <w:r>
        <w:br/>
      </w:r>
      <w:r>
        <w:rPr>
          <w:rFonts w:ascii="Times New Roman"/>
          <w:b w:val="false"/>
          <w:i w:val="false"/>
          <w:color w:val="000000"/>
          <w:sz w:val="28"/>
        </w:rPr>
        <w:t>
</w:t>
      </w:r>
      <w:r>
        <w:rPr>
          <w:rFonts w:ascii="Times New Roman"/>
          <w:b w:val="false"/>
          <w:i w:val="false"/>
          <w:color w:val="000000"/>
          <w:sz w:val="28"/>
        </w:rPr>
        <w:t>      2010 жыл 15 сәуір</w:t>
      </w:r>
    </w:p>
    <w:p>
      <w:pPr>
        <w:spacing w:after="0"/>
        <w:ind w:left="0"/>
        <w:jc w:val="both"/>
      </w:pPr>
      <w:r>
        <w:rPr>
          <w:rFonts w:ascii="Times New Roman"/>
          <w:b w:val="false"/>
          <w:i/>
          <w:color w:val="000000"/>
          <w:sz w:val="28"/>
        </w:rPr>
        <w:t>      Шет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А. Қанафин</w:t>
      </w:r>
      <w:r>
        <w:br/>
      </w:r>
      <w:r>
        <w:rPr>
          <w:rFonts w:ascii="Times New Roman"/>
          <w:b w:val="false"/>
          <w:i w:val="false"/>
          <w:color w:val="000000"/>
          <w:sz w:val="28"/>
        </w:rPr>
        <w:t>
</w:t>
      </w:r>
      <w:r>
        <w:rPr>
          <w:rFonts w:ascii="Times New Roman"/>
          <w:b w:val="false"/>
          <w:i w:val="false"/>
          <w:color w:val="000000"/>
          <w:sz w:val="28"/>
        </w:rPr>
        <w:t>      2010 жыл 15 сәуір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Шет ауданы әкімдігінің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N 06/01 қаулысына</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Комиссия құрамы:</w:t>
      </w:r>
    </w:p>
    <w:p>
      <w:pPr>
        <w:spacing w:after="0"/>
        <w:ind w:left="0"/>
        <w:jc w:val="both"/>
      </w:pPr>
      <w:r>
        <w:rPr>
          <w:rFonts w:ascii="Times New Roman"/>
          <w:b w:val="false"/>
          <w:i/>
          <w:color w:val="800000"/>
          <w:sz w:val="28"/>
        </w:rPr>
        <w:t xml:space="preserve">      Ескерту. 1 қосымшаға өзгерту енгізілді - Қарағанды облысы Шет ауданы әкімдігінің 2010.09.20 </w:t>
      </w:r>
      <w:r>
        <w:rPr>
          <w:rFonts w:ascii="Times New Roman"/>
          <w:b w:val="false"/>
          <w:i w:val="false"/>
          <w:color w:val="000000"/>
          <w:sz w:val="28"/>
        </w:rPr>
        <w:t>N 18/04</w:t>
      </w:r>
      <w:r>
        <w:rPr>
          <w:rFonts w:ascii="Times New Roman"/>
          <w:b w:val="false"/>
          <w:i/>
          <w:color w:val="800000"/>
          <w:sz w:val="28"/>
        </w:rPr>
        <w:t xml:space="preserve"> (ресми жарияланған күннен бастап қолданысқа енеді) қаулысымен.</w:t>
      </w:r>
    </w:p>
    <w:p>
      <w:pPr>
        <w:spacing w:after="0"/>
        <w:ind w:left="0"/>
        <w:jc w:val="both"/>
      </w:pPr>
      <w:r>
        <w:rPr>
          <w:rFonts w:ascii="Times New Roman"/>
          <w:b w:val="false"/>
          <w:i w:val="false"/>
          <w:color w:val="000000"/>
          <w:sz w:val="28"/>
        </w:rPr>
        <w:t>      Әбдікешев                       Шет ауданының қорғаныс істері</w:t>
      </w:r>
      <w:r>
        <w:br/>
      </w:r>
      <w:r>
        <w:rPr>
          <w:rFonts w:ascii="Times New Roman"/>
          <w:b w:val="false"/>
          <w:i w:val="false"/>
          <w:color w:val="000000"/>
          <w:sz w:val="28"/>
        </w:rPr>
        <w:t>
</w:t>
      </w:r>
      <w:r>
        <w:rPr>
          <w:rFonts w:ascii="Times New Roman"/>
          <w:b w:val="false"/>
          <w:i w:val="false"/>
          <w:color w:val="000000"/>
          <w:sz w:val="28"/>
        </w:rPr>
        <w:t>      Нұржан Нәрікбайұлы              жөніндегі біріктірілген</w:t>
      </w:r>
      <w:r>
        <w:br/>
      </w:r>
      <w:r>
        <w:rPr>
          <w:rFonts w:ascii="Times New Roman"/>
          <w:b w:val="false"/>
          <w:i w:val="false"/>
          <w:color w:val="000000"/>
          <w:sz w:val="28"/>
        </w:rPr>
        <w:t>
</w:t>
      </w:r>
      <w:r>
        <w:rPr>
          <w:rFonts w:ascii="Times New Roman"/>
          <w:b w:val="false"/>
          <w:i w:val="false"/>
          <w:color w:val="000000"/>
          <w:sz w:val="28"/>
        </w:rPr>
        <w:t>                                      бөлімінің бастығы,</w:t>
      </w:r>
      <w:r>
        <w:br/>
      </w:r>
      <w:r>
        <w:rPr>
          <w:rFonts w:ascii="Times New Roman"/>
          <w:b w:val="false"/>
          <w:i w:val="false"/>
          <w:color w:val="000000"/>
          <w:sz w:val="28"/>
        </w:rPr>
        <w:t>
</w:t>
      </w:r>
      <w:r>
        <w:rPr>
          <w:rFonts w:ascii="Times New Roman"/>
          <w:b w:val="false"/>
          <w:i w:val="false"/>
          <w:color w:val="000000"/>
          <w:sz w:val="28"/>
        </w:rPr>
        <w:t>                                      комиссия төрағасы</w:t>
      </w:r>
      <w:r>
        <w:br/>
      </w:r>
      <w:r>
        <w:rPr>
          <w:rFonts w:ascii="Times New Roman"/>
          <w:b w:val="false"/>
          <w:i w:val="false"/>
          <w:color w:val="000000"/>
          <w:sz w:val="28"/>
        </w:rPr>
        <w:t>
</w:t>
      </w:r>
      <w:r>
        <w:rPr>
          <w:rFonts w:ascii="Times New Roman"/>
          <w:b w:val="false"/>
          <w:i w:val="false"/>
          <w:color w:val="000000"/>
          <w:sz w:val="28"/>
        </w:rPr>
        <w:t>                                      (келісім - бойынша)</w:t>
      </w:r>
    </w:p>
    <w:p>
      <w:pPr>
        <w:spacing w:after="0"/>
        <w:ind w:left="0"/>
        <w:jc w:val="both"/>
      </w:pPr>
      <w:r>
        <w:rPr>
          <w:rFonts w:ascii="Times New Roman"/>
          <w:b w:val="false"/>
          <w:i w:val="false"/>
          <w:color w:val="000000"/>
          <w:sz w:val="28"/>
        </w:rPr>
        <w:t>      Қасымова                        Шет ауданы ішкі саясат</w:t>
      </w:r>
      <w:r>
        <w:br/>
      </w:r>
      <w:r>
        <w:rPr>
          <w:rFonts w:ascii="Times New Roman"/>
          <w:b w:val="false"/>
          <w:i w:val="false"/>
          <w:color w:val="000000"/>
          <w:sz w:val="28"/>
        </w:rPr>
        <w:t>
</w:t>
      </w:r>
      <w:r>
        <w:rPr>
          <w:rFonts w:ascii="Times New Roman"/>
          <w:b w:val="false"/>
          <w:i w:val="false"/>
          <w:color w:val="000000"/>
          <w:sz w:val="28"/>
        </w:rPr>
        <w:t>      Фарида Аманқұлқызы              бөлімінің бастығы, комиссия</w:t>
      </w:r>
      <w:r>
        <w:br/>
      </w:r>
      <w:r>
        <w:rPr>
          <w:rFonts w:ascii="Times New Roman"/>
          <w:b w:val="false"/>
          <w:i w:val="false"/>
          <w:color w:val="000000"/>
          <w:sz w:val="28"/>
        </w:rPr>
        <w:t>
</w:t>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Сембек                          Шет ауданының ішкі істер</w:t>
      </w:r>
      <w:r>
        <w:br/>
      </w:r>
      <w:r>
        <w:rPr>
          <w:rFonts w:ascii="Times New Roman"/>
          <w:b w:val="false"/>
          <w:i w:val="false"/>
          <w:color w:val="000000"/>
          <w:sz w:val="28"/>
        </w:rPr>
        <w:t>
</w:t>
      </w:r>
      <w:r>
        <w:rPr>
          <w:rFonts w:ascii="Times New Roman"/>
          <w:b w:val="false"/>
          <w:i w:val="false"/>
          <w:color w:val="000000"/>
          <w:sz w:val="28"/>
        </w:rPr>
        <w:t>      Қайырқұл Тлеуқабылұлы           бөлімінің қоғамдық</w:t>
      </w:r>
      <w:r>
        <w:br/>
      </w:r>
      <w:r>
        <w:rPr>
          <w:rFonts w:ascii="Times New Roman"/>
          <w:b w:val="false"/>
          <w:i w:val="false"/>
          <w:color w:val="000000"/>
          <w:sz w:val="28"/>
        </w:rPr>
        <w:t>
</w:t>
      </w:r>
      <w:r>
        <w:rPr>
          <w:rFonts w:ascii="Times New Roman"/>
          <w:b w:val="false"/>
          <w:i w:val="false"/>
          <w:color w:val="000000"/>
          <w:sz w:val="28"/>
        </w:rPr>
        <w:t>                                      қауіпсіздік бөлімшесінің</w:t>
      </w:r>
      <w:r>
        <w:br/>
      </w:r>
      <w:r>
        <w:rPr>
          <w:rFonts w:ascii="Times New Roman"/>
          <w:b w:val="false"/>
          <w:i w:val="false"/>
          <w:color w:val="000000"/>
          <w:sz w:val="28"/>
        </w:rPr>
        <w:t>
</w:t>
      </w:r>
      <w:r>
        <w:rPr>
          <w:rFonts w:ascii="Times New Roman"/>
          <w:b w:val="false"/>
          <w:i w:val="false"/>
          <w:color w:val="000000"/>
          <w:sz w:val="28"/>
        </w:rPr>
        <w:t>                                      бастығы (келісім - бойынша)</w:t>
      </w:r>
    </w:p>
    <w:p>
      <w:pPr>
        <w:spacing w:after="0"/>
        <w:ind w:left="0"/>
        <w:jc w:val="both"/>
      </w:pPr>
      <w:r>
        <w:rPr>
          <w:rFonts w:ascii="Times New Roman"/>
          <w:b w:val="false"/>
          <w:i w:val="false"/>
          <w:color w:val="000000"/>
          <w:sz w:val="28"/>
        </w:rPr>
        <w:t>      Карсембаев                      Шет ауданының медициналық</w:t>
      </w:r>
      <w:r>
        <w:br/>
      </w:r>
      <w:r>
        <w:rPr>
          <w:rFonts w:ascii="Times New Roman"/>
          <w:b w:val="false"/>
          <w:i w:val="false"/>
          <w:color w:val="000000"/>
          <w:sz w:val="28"/>
        </w:rPr>
        <w:t>
</w:t>
      </w:r>
      <w:r>
        <w:rPr>
          <w:rFonts w:ascii="Times New Roman"/>
          <w:b w:val="false"/>
          <w:i w:val="false"/>
          <w:color w:val="000000"/>
          <w:sz w:val="28"/>
        </w:rPr>
        <w:t>      Қанат Тлеубергенович            бірлестігінің</w:t>
      </w:r>
      <w:r>
        <w:br/>
      </w:r>
      <w:r>
        <w:rPr>
          <w:rFonts w:ascii="Times New Roman"/>
          <w:b w:val="false"/>
          <w:i w:val="false"/>
          <w:color w:val="000000"/>
          <w:sz w:val="28"/>
        </w:rPr>
        <w:t>
</w:t>
      </w:r>
      <w:r>
        <w:rPr>
          <w:rFonts w:ascii="Times New Roman"/>
          <w:b w:val="false"/>
          <w:i w:val="false"/>
          <w:color w:val="000000"/>
          <w:sz w:val="28"/>
        </w:rPr>
        <w:t>                                      дәрігер – хирургы,</w:t>
      </w:r>
      <w:r>
        <w:br/>
      </w:r>
      <w:r>
        <w:rPr>
          <w:rFonts w:ascii="Times New Roman"/>
          <w:b w:val="false"/>
          <w:i w:val="false"/>
          <w:color w:val="000000"/>
          <w:sz w:val="28"/>
        </w:rPr>
        <w:t>
</w:t>
      </w:r>
      <w:r>
        <w:rPr>
          <w:rFonts w:ascii="Times New Roman"/>
          <w:b w:val="false"/>
          <w:i w:val="false"/>
          <w:color w:val="000000"/>
          <w:sz w:val="28"/>
        </w:rPr>
        <w:t>                                      медициналық комиссиясының</w:t>
      </w:r>
      <w:r>
        <w:br/>
      </w:r>
      <w:r>
        <w:rPr>
          <w:rFonts w:ascii="Times New Roman"/>
          <w:b w:val="false"/>
          <w:i w:val="false"/>
          <w:color w:val="000000"/>
          <w:sz w:val="28"/>
        </w:rPr>
        <w:t>
</w:t>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Алғожина                        Шет ауданының денсаулық</w:t>
      </w:r>
      <w:r>
        <w:br/>
      </w:r>
      <w:r>
        <w:rPr>
          <w:rFonts w:ascii="Times New Roman"/>
          <w:b w:val="false"/>
          <w:i w:val="false"/>
          <w:color w:val="000000"/>
          <w:sz w:val="28"/>
        </w:rPr>
        <w:t>
</w:t>
      </w:r>
      <w:r>
        <w:rPr>
          <w:rFonts w:ascii="Times New Roman"/>
          <w:b w:val="false"/>
          <w:i w:val="false"/>
          <w:color w:val="000000"/>
          <w:sz w:val="28"/>
        </w:rPr>
        <w:t>      Зәмзагүль Төлеубайқызы          сақтау бірлестік медбибісі,</w:t>
      </w:r>
      <w:r>
        <w:br/>
      </w:r>
      <w:r>
        <w:rPr>
          <w:rFonts w:ascii="Times New Roman"/>
          <w:b w:val="false"/>
          <w:i w:val="false"/>
          <w:color w:val="000000"/>
          <w:sz w:val="28"/>
        </w:rPr>
        <w:t>
</w:t>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Шет ауданы әкімдігінің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N 06/01 қаулысына</w:t>
      </w:r>
      <w:r>
        <w:br/>
      </w:r>
      <w:r>
        <w:rPr>
          <w:rFonts w:ascii="Times New Roman"/>
          <w:b w:val="false"/>
          <w:i w:val="false"/>
          <w:color w:val="000000"/>
          <w:sz w:val="28"/>
        </w:rPr>
        <w:t>
</w:t>
      </w:r>
      <w:r>
        <w:rPr>
          <w:rFonts w:ascii="Times New Roman"/>
          <w:b w:val="false"/>
          <w:i w:val="false"/>
          <w:color w:val="000000"/>
          <w:sz w:val="28"/>
        </w:rPr>
        <w:t>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Мәдени – көпшілік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750"/>
        <w:gridCol w:w="3581"/>
        <w:gridCol w:w="4886"/>
      </w:tblGrid>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Атқарылатын іс - шаралар</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Өткізілетін мерзімі</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Жауапты адамдар</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тіркеу негізінде тәртіптің сақталуы жөніндегі тәрбие жұмыстарын жүргізу</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9-дан 17-ге дейін</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Айдар Беспаев</w:t>
            </w:r>
            <w:r>
              <w:br/>
            </w:r>
            <w:r>
              <w:rPr>
                <w:rFonts w:ascii="Times New Roman"/>
                <w:b w:val="false"/>
                <w:i w:val="false"/>
                <w:color w:val="000000"/>
                <w:sz w:val="20"/>
              </w:rPr>
              <w:t>
</w:t>
            </w:r>
            <w:r>
              <w:rPr>
                <w:rFonts w:ascii="Times New Roman"/>
                <w:b w:val="false"/>
                <w:i w:val="false"/>
                <w:color w:val="000000"/>
                <w:sz w:val="20"/>
              </w:rPr>
              <w:t>Шет ауданының қорғаныс істері жөніндегі бөлімінің бөлімше бастығы (келісім - бойынша)</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"Отанды қорғау - Қазақстан Республикасы азаматтарының міндеті" деген тақырыпта әңгіме өткізу</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10–нан 10.50–ге дейін</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Нұржан Әбдікешев</w:t>
            </w:r>
            <w:r>
              <w:br/>
            </w:r>
            <w:r>
              <w:rPr>
                <w:rFonts w:ascii="Times New Roman"/>
                <w:b w:val="false"/>
                <w:i w:val="false"/>
                <w:color w:val="000000"/>
                <w:sz w:val="20"/>
              </w:rPr>
              <w:t>
</w:t>
            </w:r>
            <w:r>
              <w:rPr>
                <w:rFonts w:ascii="Times New Roman"/>
                <w:b w:val="false"/>
                <w:i w:val="false"/>
                <w:color w:val="000000"/>
                <w:sz w:val="20"/>
              </w:rPr>
              <w:t>Шет ауданының қорғаныс істері жөніндегі бөлім бастығы (келісім - бойынша)</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халықаралық қатынастары жөнінде әңгіме өткізу</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11–ден 11.50–ге дейін</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Қасымова Фарида</w:t>
            </w:r>
            <w:r>
              <w:br/>
            </w:r>
            <w:r>
              <w:rPr>
                <w:rFonts w:ascii="Times New Roman"/>
                <w:b w:val="false"/>
                <w:i w:val="false"/>
                <w:color w:val="000000"/>
                <w:sz w:val="20"/>
              </w:rPr>
              <w:t>
</w:t>
            </w:r>
            <w:r>
              <w:rPr>
                <w:rFonts w:ascii="Times New Roman"/>
                <w:b w:val="false"/>
                <w:i w:val="false"/>
                <w:color w:val="000000"/>
                <w:sz w:val="20"/>
              </w:rPr>
              <w:t>Шет ауданы ішкі саясат бөлімінің бастығы</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мемлекеттік рәміздері мәнінде түсінік беру</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12–ден 12.50–ге дейін</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Камалов Серік</w:t>
            </w:r>
            <w:r>
              <w:br/>
            </w:r>
            <w:r>
              <w:rPr>
                <w:rFonts w:ascii="Times New Roman"/>
                <w:b w:val="false"/>
                <w:i w:val="false"/>
                <w:color w:val="000000"/>
                <w:sz w:val="20"/>
              </w:rPr>
              <w:t>
</w:t>
            </w:r>
            <w:r>
              <w:rPr>
                <w:rFonts w:ascii="Times New Roman"/>
                <w:b w:val="false"/>
                <w:i w:val="false"/>
                <w:color w:val="000000"/>
                <w:sz w:val="20"/>
              </w:rPr>
              <w:t>Шет ауданының қорғаныс істері жөніндегі бөлімінің бөлімше қызметкері (келісім - бойынша)</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 қатарына шақырылған азаматтарды дәрігерлік куәләндіру, денсаулығын тексеру</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14–тен 16.50–ге дейін</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Дәрігерлер және комиссия мүшелері</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жарамды азаматтармен Ұлы Отан соғысына қатысқан және Ауғаныстанда әскер борышын өтеген ардагерлермен кездесу өткізу</w:t>
            </w:r>
          </w:p>
        </w:tc>
        <w:tc>
          <w:tcPr>
            <w:tcW w:w="3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 қараша айлары</w:t>
            </w:r>
          </w:p>
        </w:tc>
        <w:tc>
          <w:tcPr>
            <w:tcW w:w="4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Қасымова Фарида</w:t>
            </w:r>
            <w:r>
              <w:br/>
            </w:r>
            <w:r>
              <w:rPr>
                <w:rFonts w:ascii="Times New Roman"/>
                <w:b w:val="false"/>
                <w:i w:val="false"/>
                <w:color w:val="000000"/>
                <w:sz w:val="20"/>
              </w:rPr>
              <w:t>
</w:t>
            </w:r>
            <w:r>
              <w:rPr>
                <w:rFonts w:ascii="Times New Roman"/>
                <w:b w:val="false"/>
                <w:i w:val="false"/>
                <w:color w:val="000000"/>
                <w:sz w:val="20"/>
              </w:rPr>
              <w:t>Шет ауданы ішкі саясат бөлімінің бастығы Нұржан Әбдікешев</w:t>
            </w:r>
            <w:r>
              <w:br/>
            </w:r>
            <w:r>
              <w:rPr>
                <w:rFonts w:ascii="Times New Roman"/>
                <w:b w:val="false"/>
                <w:i w:val="false"/>
                <w:color w:val="000000"/>
                <w:sz w:val="20"/>
              </w:rPr>
              <w:t>
</w:t>
            </w:r>
            <w:r>
              <w:rPr>
                <w:rFonts w:ascii="Times New Roman"/>
                <w:b w:val="false"/>
                <w:i w:val="false"/>
                <w:color w:val="000000"/>
                <w:sz w:val="20"/>
              </w:rPr>
              <w:t>Шет ауданының қорғаныс істері жөніндегі бөлім бастығы (келісім -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Шет ауданы әкімдігінің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N 06/01 қаулысына</w:t>
      </w:r>
      <w:r>
        <w:br/>
      </w:r>
      <w:r>
        <w:rPr>
          <w:rFonts w:ascii="Times New Roman"/>
          <w:b w:val="false"/>
          <w:i w:val="false"/>
          <w:color w:val="000000"/>
          <w:sz w:val="28"/>
        </w:rPr>
        <w:t>
</w:t>
      </w:r>
      <w:r>
        <w:rPr>
          <w:rFonts w:ascii="Times New Roman"/>
          <w:b w:val="false"/>
          <w:i w:val="false"/>
          <w:color w:val="000000"/>
          <w:sz w:val="28"/>
        </w:rPr>
        <w:t>N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Маман дәрігерлердің және медбибілердің кұрамы:</w:t>
      </w:r>
    </w:p>
    <w:p>
      <w:pPr>
        <w:spacing w:after="0"/>
        <w:ind w:left="0"/>
        <w:jc w:val="both"/>
      </w:pPr>
      <w:r>
        <w:rPr>
          <w:rFonts w:ascii="Times New Roman"/>
          <w:b w:val="false"/>
          <w:i/>
          <w:color w:val="800000"/>
          <w:sz w:val="28"/>
        </w:rPr>
        <w:t xml:space="preserve">      Ескерту. 3 қосымшаға өзгерту енгізілді - Қарағанды облысы Шет ауданы әкімдігінің 2010.09.20 </w:t>
      </w:r>
      <w:r>
        <w:rPr>
          <w:rFonts w:ascii="Times New Roman"/>
          <w:b w:val="false"/>
          <w:i w:val="false"/>
          <w:color w:val="000000"/>
          <w:sz w:val="28"/>
        </w:rPr>
        <w:t>N 18/04</w:t>
      </w:r>
      <w:r>
        <w:rPr>
          <w:rFonts w:ascii="Times New Roman"/>
          <w:b w:val="false"/>
          <w:i/>
          <w:color w:val="800000"/>
          <w:sz w:val="28"/>
        </w:rPr>
        <w:t xml:space="preserve"> (ресми жарияланған күннен бастап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8285"/>
        <w:gridCol w:w="4901"/>
      </w:tblGrid>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Аты-жөні</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Карсембаев Қанат Тлеубергенович</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Хирург – медициналық комиссиясының төрағасы</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Абишева Меруерт Дүзелқызы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Терапевт</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Әбілжанова Бақыт Қадырманқызы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Дерматолог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Базылов Амантай Халилинұлы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Рентгенолог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Жанабекова Сәулегуль Төлеубайқызы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Отолоринголог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Абилова Бикеш Кенесқызы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Стоматолог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Тамабекова Гүлнар Сейдрахманқызы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Психиатр, невропатолог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Ким Марина Владимировна</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Окулист</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Ахметова Бақыт Кәртайқызы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Игликова Назым Мажитқызы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Тілеуберлина Күльбахрам Төкішқызы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Омарова Көкен Шәріпқызы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Алғожина Замзагуль Керімқызы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Омарбекова Уміткер Кәрғұлқызы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Олжабаева Жанар Қабидолдақызы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Ақадыр аумағы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Мұқашев Қайрат Хамитұлы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Рентгенолог, отоларинголог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Ким Марина Владимировна</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окулист</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Қарашолақова Раушан Амантайқызы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Дерматолог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Танатаров Мырзағұл Жамағазиұлы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Хирург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Тамабекова Гүлнар Сейдрахманқызы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Психиатр, невропатолог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Аринов Наби Мамайұлы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Стоматолог</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Акишева Раушан Батталқызы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Терапевт</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Ақанова Рысты Абдыгазынқызы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Назарбекова Алмагуль</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Ахметбекова Жанар Тулеуханқызы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Ахметбекова Ляззат Секребайқызы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Котрашева Айда Сайлаубекқызы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Омарова Гульнара Майкенқызы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Омарханова Шакибала Сагындыққызы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Бекмолдаева Бахыткуль Мыктыбайқызы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Адаева Зауреш Аманбайқызы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Сергекбаева Бибигуль Мухаметқалиқызы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Сыздықова Мейрамкуль Жылкыбайқызы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r>
        <w:trPr>
          <w:trHeight w:val="120"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Аманжолова Сауле Куатқызы</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Медбибі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