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01e5e" w14:textId="ca01e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Шет ауданы әкімдігінің 2010 жылғы 15 сәуірдегі N 06/01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Шет ауданы әкімдігінің 2010 жылғы 20 қыркүйектегі N 18/04 қаулысы. Қарағанды облысы Шет ауданының Әділет басқармасында 2010 жылғы 28 қазанда N 8-17-103 тіркелді. Мерзімінің бітуіне байланысты қолданылуы тоқтатылды (Қарағанды облысы Шет ауданы әкімі аппараты жетекшісінің 2011 жылғы 12 сәуірдегі N 8-4/474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Ескерту. Мерзімінің бітуіне байланысты қолданылуы тоқтатылды (Қарағанды облысы Шет ауданы әкімі аппараты жетекшісінің 2011.04.12. N 8-4/474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2001 жылғы 23 қаңтардағы "Қазақстан Республикасындағы жергілікті мемлекеттік басқару және өзін-өзі басқару туралы" N 148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Шет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1. Шет ауданы әкімдігінің 2010 жылғы 15 сәуірдегі "1983-1992 жылы туған азаматтарды 2010 жылы сәуір-маусым және қазан-желтоқсан айларында кезекті әскери қызметке шақыру туралы" N 06/01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Тізіміне N 8-17-97 болып тіркелген, "Шет Шұғыласы" газетінің 2010 жылғы 26 сәуірдегі N 18 (10.273) санында жарияланған) төмендегідей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1) Аталған қаулының </w:t>
      </w:r>
      <w:r>
        <w:rPr>
          <w:rFonts w:ascii="Times New Roman"/>
          <w:b w:val="false"/>
          <w:i w:val="false"/>
          <w:color w:val="000000"/>
          <w:sz w:val="28"/>
        </w:rPr>
        <w:t>N 1 қосымшасындағы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"Баданов Бауыржан Амангелдіұлы" деген сөздер "Сембек Қайырқұл Тлеуқабылұлы", "Жазыбаев Есенжол Серікұлы" деген сөздер "Карсембаев Қанат Тлеубергенович"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2) Аталған қаулының </w:t>
      </w:r>
      <w:r>
        <w:rPr>
          <w:rFonts w:ascii="Times New Roman"/>
          <w:b w:val="false"/>
          <w:i w:val="false"/>
          <w:color w:val="000000"/>
          <w:sz w:val="28"/>
        </w:rPr>
        <w:t>N 3 қосымшасындағы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"Жазыбаев Есенжол Серікұлы" деген сөздер "Карсембаев Қанат Тлеубергенович" деген сөздермен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Осы қаулының орындалысын бақылау аудан әкімінің орынбасары Ю. Бекқожинге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Осы қаулы алғашқы ресми жарияланған күннен бастап қолданысқа енеді.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Шет ауданының әкімі                        Қ. Тілеубергенов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Шет ауданының қорғаныс істері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жөніндегі біріктірілген бөлім бастығының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уақытша міндетін атқарушы                  Қ. Жанзақов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20 қыркүйек 2010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Шет ауданының ішкі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бөлімінің бастығы                          А. Қанафин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20 қыркүйек 2010 жыл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