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d8e5" w14:textId="713d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2009 жылғы 21 желтоқсандағы N 139/23 "2010-2012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2010 жылғы 9 қарашадағы N 211/32 шешімі. Қарағанды облысы Балқаш қаласының Әділет басқармасында 2010 жылғы 1 желтоқсанда N 8-4-202 тіркелді. Қолданылу мерзімінің өтуіне байланысты күші жойылды (Қарағанды облысы Приозерск қалалық мәслихаты аппаратының 2011 жылғы 27 сәуірдегі N 4-3/72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Қолданылу мерзімінің өтуіне байланысты күші жойылды (Қарағанды облысы Приозерск қалалық мәслихаты аппаратының 2011.04.27 N 4-3/72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Приозерск қалалық мәслихатының 2009 жылғы 21 желтоқсандағы  N 139/23 "2010-2012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8-4-165 болып тіркелген, 2010 жылғы 22 қаңтардағы N 2 (182) "Приозерский вестник" газетінде жарияланған), оған Приозерск қалалық мәслихатының 2010 жылғы 31 наурыздағы N 181/26 "Приозерск қалалық мәслихатының 2009 жылғы 21 желтоқсандағы N 139/23 "2010-2012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8-4-179 болып тіркелген, 2010 жылғы 23 сәуірдегі N 046 (650) "Взгляд на события" газетінде жарияланған), Приозерск қалалық мәслихатының 2010 жылғы 21 сәуірдегі N 184/27 "Приозерск қалалық мәслихатының 2009 жылғы 21 желтоқсандағы N 139/23 "2010-2012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8-4-186 болып тіркелген, 2010 жылғы 28 мамырдағы N 059 (663) "Взгляд на события" газетінде жарияланған) және Приозерск қалалық мәслихатының 2010 жылғы 13 қыркүйектегі N 200/29 "Приозерск қалалық мәслихатының 2009 жылғы 21 желтоқсандағы N 139/23 "2010-2012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8-4-196 болып тіркелген, 2010 жылғы 18 қазандағы N 117 (721) "Взгляд на события" газетінде жарияланған) өзгерістер енгізілген,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"1355946" сандары "1361890"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"86321" сандары "92061"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"1300" сандары "1573"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"1249" сандары "1321"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"1267076" сандары "1266935"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"1370047" сандары "1375991"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2010 жылдың 1 қаңтарынан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Е.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Приозерск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9 қарашадағы XXXII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211/32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Приозерск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 XXIII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139/23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2010 </w:t>
      </w:r>
      <w:r>
        <w:rPr>
          <w:rFonts w:ascii="Times New Roman"/>
          <w:b/>
          <w:i w:val="false"/>
          <w:color w:val="000080"/>
          <w:sz w:val="28"/>
        </w:rPr>
        <w:t>жылға</w:t>
      </w:r>
      <w:r>
        <w:rPr>
          <w:rFonts w:ascii="Times New Roman"/>
          <w:b/>
          <w:i w:val="false"/>
          <w:color w:val="000080"/>
          <w:sz w:val="28"/>
        </w:rPr>
        <w:t xml:space="preserve"> арналған</w:t>
      </w:r>
      <w:r>
        <w:rPr>
          <w:rFonts w:ascii="Times New Roman"/>
          <w:b/>
          <w:i w:val="false"/>
          <w:color w:val="000080"/>
          <w:sz w:val="28"/>
        </w:rPr>
        <w:t xml:space="preserve"> қалалық</w:t>
      </w:r>
      <w:r>
        <w:rPr>
          <w:rFonts w:ascii="Times New Roman"/>
          <w:b/>
          <w:i w:val="false"/>
          <w:color w:val="000080"/>
          <w:sz w:val="28"/>
        </w:rPr>
        <w:t xml:space="preserve">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626"/>
        <w:gridCol w:w="483"/>
        <w:gridCol w:w="10638"/>
        <w:gridCol w:w="177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1361890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92061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28718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28718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12574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1266935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1266935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798"/>
        <w:gridCol w:w="798"/>
        <w:gridCol w:w="10042"/>
        <w:gridCol w:w="172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1375991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76316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</w:t>
            </w:r>
          </w:p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6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10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6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337747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48420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48420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191109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162026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29083</w:t>
            </w:r>
          </w:p>
        </w:tc>
      </w:tr>
      <w:tr>
        <w:trPr>
          <w:trHeight w:val="6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98218</w:t>
            </w:r>
          </w:p>
        </w:tc>
      </w:tr>
      <w:tr>
        <w:trPr>
          <w:trHeight w:val="9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94325</w:t>
            </w:r>
          </w:p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44556</w:t>
            </w:r>
          </w:p>
        </w:tc>
      </w:tr>
      <w:tr>
        <w:trPr>
          <w:trHeight w:val="6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31019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17233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6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6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</w:p>
        </w:tc>
      </w:tr>
      <w:tr>
        <w:trPr>
          <w:trHeight w:val="9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797384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539378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инфрақұрылымын қолдау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537958</w:t>
            </w:r>
          </w:p>
        </w:tc>
      </w:tr>
      <w:tr>
        <w:trPr>
          <w:trHeight w:val="6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</w:p>
        </w:tc>
      </w:tr>
      <w:tr>
        <w:trPr>
          <w:trHeight w:val="6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6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165260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165260</w:t>
            </w:r>
          </w:p>
        </w:tc>
      </w:tr>
      <w:tr>
        <w:trPr>
          <w:trHeight w:val="6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37089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9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</w:p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6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</w:p>
        </w:tc>
      </w:tr>
      <w:tr>
        <w:trPr>
          <w:trHeight w:val="9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9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22743</w:t>
            </w:r>
          </w:p>
        </w:tc>
      </w:tr>
      <w:tr>
        <w:trPr>
          <w:trHeight w:val="7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</w:t>
            </w:r>
          </w:p>
        </w:tc>
      </w:tr>
      <w:tr>
        <w:trPr>
          <w:trHeight w:val="6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</w:t>
            </w:r>
          </w:p>
        </w:tc>
      </w:tr>
      <w:tr>
        <w:trPr>
          <w:trHeight w:val="6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6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6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6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29063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</w:t>
            </w:r>
          </w:p>
        </w:tc>
      </w:tr>
      <w:tr>
        <w:trPr>
          <w:trHeight w:val="9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</w:t>
            </w:r>
          </w:p>
        </w:tc>
      </w:tr>
      <w:tr>
        <w:trPr>
          <w:trHeight w:val="6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тәрбиесі және спорт бөлімі қызметін қамтамасыз ету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</w:t>
            </w:r>
          </w:p>
        </w:tc>
      </w:tr>
      <w:tr>
        <w:trPr>
          <w:trHeight w:val="6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9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-14101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дефицитін (профицитін пайдалану) қаржыландыру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жылының басындағы бюджет қаражаттарының бос қалдықтарын пайдалану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