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2bdc" w14:textId="3272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2010 жылғы 31 наурыздағы N 712 қаулысы. Қызылорда облысының Әділет департаментінде 2010 жылы 28 сәуірде N 4246 болып тіркелді. Күші жойылды - Қызылорда облыстық әкімдігінің 26.12.2014 N 801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облыстық әкімдігінің 26.12.2014 N 801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2001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Қоса берілген облыстық маңызы бар автомобиль жолдарының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"Қызылорда облысының жолаушылар көлігі және автомобиль жолдары басқармасы"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орындалуына бақылау жасау облыс әкімінің бірінші орынбасары М. Алдоңғаровқа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облысының әкімі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Қуандықов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31 наурыздағы N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қаулысымен бекітілген</w:t>
            </w:r>
          </w:p>
          <w:bookmarkEnd w:id="2"/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Облыстық маңызы бар автомобиль жолдарының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3"/>
        <w:gridCol w:w="6359"/>
        <w:gridCol w:w="2468"/>
      </w:tblGrid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Жолдың нөмірі</w:t>
            </w:r>
          </w:p>
          <w:bookmarkEnd w:id="4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Жолдардың атауы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Ұзындығы, км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КN-1</w:t>
            </w:r>
          </w:p>
          <w:bookmarkEnd w:id="6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Жалағаш-Жосалы (32-74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КN-2</w:t>
            </w:r>
          </w:p>
          <w:bookmarkEnd w:id="7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Жалағаш-Жосалы (0-32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КN-3</w:t>
            </w:r>
          </w:p>
          <w:bookmarkEnd w:id="8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Самара-Шымкент-Тереңөзек (0-18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КN-4</w:t>
            </w:r>
          </w:p>
          <w:bookmarkEnd w:id="9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Самара-Шымкент-Шиелі-Жеміс-жидек (0-25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KN-5</w:t>
            </w:r>
          </w:p>
          <w:bookmarkEnd w:id="10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Шиелі-Қарғалы-Байкенже-Жаңақорған (0-40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КN-6</w:t>
            </w:r>
          </w:p>
          <w:bookmarkEnd w:id="11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Самара-Шымкент-Жаңақорған (0-6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КN-7</w:t>
            </w:r>
          </w:p>
          <w:bookmarkEnd w:id="12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Самара-Шымкент-Жаңақорған-Түгіскен-Келінтөбе (0-76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КN-8</w:t>
            </w:r>
          </w:p>
          <w:bookmarkEnd w:id="13"/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Шиелі-Қарғалы-Байкенже-Жаңақорған (40-75 км)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  <w:bookmarkEnd w:id="14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