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8dc0" w14:textId="e988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ауданындағы Жаңажол ауылын Дүр Оңғар есімімен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және Қызылорда облысы әкімдігінің 2010 жылғы 31 наурыздағы N 717/218 бірлескен шешімі және қаулысы. Қызылорда облысының Әділет департаментінде 2010 жылы 07 мамырда N 4249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 мен шешім жаңа редакцияда - Қызылорда облысы әкімдігінің 10.07.2013 </w:t>
      </w:r>
      <w:r>
        <w:rPr>
          <w:rFonts w:ascii="Times New Roman"/>
          <w:b w:val="false"/>
          <w:i w:val="false"/>
          <w:color w:val="ff0000"/>
          <w:sz w:val="28"/>
        </w:rPr>
        <w:t>N 188 қаулысы</w:t>
      </w:r>
      <w:r>
        <w:rPr>
          <w:rFonts w:ascii="Times New Roman"/>
          <w:b w:val="false"/>
          <w:i w:val="false"/>
          <w:color w:val="ff0000"/>
          <w:sz w:val="28"/>
        </w:rPr>
        <w:t xml:space="preserve"> мен Қызылорда облыстық мәслихатының 10.07.2013 </w:t>
      </w:r>
      <w:r>
        <w:rPr>
          <w:rFonts w:ascii="Times New Roman"/>
          <w:b w:val="false"/>
          <w:i w:val="false"/>
          <w:color w:val="ff0000"/>
          <w:sz w:val="28"/>
        </w:rPr>
        <w:t>N 112 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мен шешім алғаш ресми жарияланғаннан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әкiмдiгi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Қармақшы ауданындағы Жаңажол ауылы Дүр Оңғар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облысының әкімі                   Б. Қуандықов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Қызылорда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ХХVІ сессиясының төрағасы                   Ә. Айымбетов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Қызылорда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 Н. Құдайбергенов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