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f109" w14:textId="f60f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Қызылорда облысының су пайдаланушылары арасында су пайдалану лимиттерін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2010 жылғы 16 сәуірдегі N 736 қаулысы. Қызылорда облысының Әділет департаментінде 2010 жылы 15 мамырда N 4250 тіркелді. Қолданылу мерзімінің аяқталуына байланысты күші жойылды - (Қызылорда облысы әкімі аппаратының 2011 жылғы 10 тамыздағы N 13-11/2962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әкімі аппаратының 2011.08.10 N 13-11/2962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Су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 Қызылорда облысының су пайдаланушылары арасында су пайдалану лимиттері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   М. Алдоңғаров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 N 736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Қызылорда облысының су пайдаланушылары арасында су пайдалану лимиттерін бөлу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қосымшасына өзгеріс енгізілді - Қызылорда облысының әкімдігінің 2010.08.31 </w:t>
      </w:r>
      <w:r>
        <w:rPr>
          <w:rFonts w:ascii="Times New Roman"/>
          <w:b w:val="false"/>
          <w:i w:val="false"/>
          <w:color w:val="ff0000"/>
          <w:sz w:val="28"/>
        </w:rPr>
        <w:t>N 884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1661"/>
        <w:gridCol w:w="1116"/>
        <w:gridCol w:w="1226"/>
        <w:gridCol w:w="1310"/>
        <w:gridCol w:w="1212"/>
        <w:gridCol w:w="1088"/>
        <w:gridCol w:w="1703"/>
        <w:gridCol w:w="1673"/>
      </w:tblGrid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пайдаланушы-лар атауы
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Айлар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</w:tr>
      <w:tr>
        <w:trPr>
          <w:trHeight w:val="24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Маусым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Шілде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Тамыз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Қыркүйек
</w:t>
            </w:r>
          </w:p>
        </w:tc>
      </w:tr>
      <w:tr>
        <w:trPr>
          <w:trHeight w:val="285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және ТПРБ "Қызылордасушаруашылығы" ШЖҚ КМК "Жаңақорғансушаруашылығы" филиалы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және ТПРБ "Қызылордасушаруашылығы" ШЖҚ КМК "Шиелісушаруашылығы" филиалы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131,96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580,2</w:t>
            </w:r>
          </w:p>
        </w:tc>
      </w:tr>
      <w:tr>
        <w:trPr>
          <w:trHeight w:val="27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және ТПРБ "Қызылордасушаруашылығы" ШЖҚ КМК "Қызылордасушаруашылығы" филиалы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60,45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және ТПРБ "Қызылордасушаруашылығы" ШЖҚ КМК "Сырдариясушаруашылығы" филиалы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және ТПРБ "Қызылордасушаруашылығы" ШЖҚ КМК "Жалағашсушаруашылығы" филиалы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85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және ТПРБ "Қызылордасушаруашылығы" ШЖҚ КМК "Қармақшысушаруашылығы" филиалы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141,41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150,41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156,79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7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және ТПРБ "Қызылордасушаруашылығы" ШЖҚ КМК "Қазалысушаруашылығы" филиалы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430,27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126,41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204,77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680,27</w:t>
            </w:r>
          </w:p>
        </w:tc>
      </w:tr>
      <w:tr>
        <w:trPr>
          <w:trHeight w:val="27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және ТПРБ "Қызылордасушаруашылығы" ШЖҚ КМК "Ауданаралық каналдар жүйесі" филиалы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суару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101,37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1018,19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4027,47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қажеттілік-тер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151,43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154,86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141,75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1169,62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852,97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5027,47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Су лимиттерінің өлшем бірліктері миллион текше метрмен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Ескертпе.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 және ТПРБ - Қызылорда облысының табиғи ресурстар және табиғат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ШЖҚ КМК - шаруашылық жүргізу құқығындағы коммуналдық мемлекеттік кәсіпорны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