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a33a" w14:textId="8ada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облыстық бюджет туралы" Қызылорда облыстық мәслихатының 2009 жылғы 11 желтоқсандағы N 192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2010 жылғы 08 маусымдағыдағы N 228 шешімі. Қызылорда облысының Әділет департаментінде 2010 жылы 14 маусымда N 4252 тіркелді. Қолданылу мерзімінің аяқталуына байланысты күші жойылды - (Қызылорда облыстық мәслихатының 2011 жылғы 26 қаңтардағы N 1-55М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облыстық мәслихатының 2011.01.26 N 1-55М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"2010 жылға арналған республикалық бюджет көрсеткіштерін түзету туралы" Қазақстан Республикасы Үкіметінің 2010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N 406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облыстық бюджет туралы" Қызылорда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4239 нөмірімен тіркелген, облыстық "Сыр бойы" газетінің 2010 жылғы 7 қаңтардағы 3-4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"88 903 592" деген сандар "89 475 048"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"81 473 306" деген сандар "82 044 762"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"92 458 482" деген сандар "93 029 938"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Кірістер" деген жолындағы "88 903 592" деген сандар "89 475 048"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жолындағы "81 473 306" деген сандар "82 044 762"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басқарудың жоғары тұрған органдарынан түсетін трансферттер" деген жолындағы "79 455 652" деген сандар "80 027 108"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трансферттер" деген жолындағы "79 455 652" деген сандар "80 027 108"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Шығындар" деген жолындағы "92 458 482" деген сандар "93 029 938"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13-функционалдық тобындағы "318 741" деген сандар "890 197"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"Облыстың кәсіпкерлік және өнеркәсіп басқармасы" 265-бюджеттік бағдарлама әкімшісі бойынша "58 652" деген сандар "630 108"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бағдарламалармен толықтырылсын: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973"/>
        <w:gridCol w:w="8433"/>
        <w:gridCol w:w="16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    бағдарламасы шеңберінде кредиттер     бойынша проценттік ставкаларды субсидиялау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    бағдарламасы шеңберінде шағын және орта бизнеске кредиттерді ішінара кепілдендіру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    бағдарламасы шеңберінде бизнес жүргізуді сервистік қолдау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    бағдарламасы шеңберінде индустриялық  инфрақұрылымды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196800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 және жариялауға жатады.  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Қызылорда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XXVIII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 Ж. Кенжебеков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 Н. Құдайбергенов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