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38cc21" w14:textId="538cc2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"Қызылорда қаласы халқын белсенді жұмыспен қамтудың түрлері туралы" Қызылорда қаласы әкімдігінің 2008 жылғы 26 желтоқсандағы N 848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Қызылорда қаласы әкімдігінің 2010 жылғы 01 ақпандағы N 2407 қаулысы. Қызылорда облысының Әділет департаменті Қызылорда қалалық Әділет басқармасында 2010 жылғы 16 ақпанда N 10-1-128 тіркелді. Күші жойылды - Қызылорда облысы Қызылорда қаласы әкімдігінің 2013 жылғы 01 шілдедегі N 513 қаулысымен</w:t>
      </w:r>
    </w:p>
    <w:p>
      <w:pPr>
        <w:spacing w:after="0"/>
        <w:ind w:left="0"/>
        <w:jc w:val="both"/>
      </w:pPr>
      <w:r>
        <w:rPr>
          <w:rFonts w:ascii="Times New Roman"/>
          <w:b w:val="false"/>
          <w:i w:val="false"/>
          <w:color w:val="ff0000"/>
          <w:sz w:val="28"/>
        </w:rPr>
        <w:t>      Ескерту. Күші жойылды - Қызылорда облысы Қызылорда қаласы әкімдігінің 01.07.2013 N 513 қаулысымен.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"Нормативтік құқықтық актілер туралы" Қазақстан Республикасының 1998 жылғы 24 наурыздағы </w:t>
      </w:r>
      <w:r>
        <w:rPr>
          <w:rFonts w:ascii="Times New Roman"/>
          <w:b w:val="false"/>
          <w:i w:val="false"/>
          <w:color w:val="000000"/>
          <w:sz w:val="28"/>
        </w:rPr>
        <w:t>Заңына</w:t>
      </w:r>
      <w:r>
        <w:rPr>
          <w:rFonts w:ascii="Times New Roman"/>
          <w:b w:val="false"/>
          <w:i w:val="false"/>
          <w:color w:val="000000"/>
          <w:sz w:val="28"/>
        </w:rPr>
        <w:t xml:space="preserve"> және Қызылорда қаласының Әділет басқармасының 2010 жылғы 5 қаңтардағы N 7 ұсынысына сәйкес Қызылорда қаласының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"Қызылорда қаласы халқын белсенді жұмыспен қамтудың түрлері туралы" Қызылорда қаласы әкімдігінің 2008 жылғы 26 желтоқсандағы </w:t>
      </w:r>
      <w:r>
        <w:rPr>
          <w:rFonts w:ascii="Times New Roman"/>
          <w:b w:val="false"/>
          <w:i w:val="false"/>
          <w:color w:val="000000"/>
          <w:sz w:val="28"/>
        </w:rPr>
        <w:t>N 848 қаулысына</w:t>
      </w:r>
      <w:r>
        <w:rPr>
          <w:rFonts w:ascii="Times New Roman"/>
          <w:b w:val="false"/>
          <w:i w:val="false"/>
          <w:color w:val="000000"/>
          <w:sz w:val="28"/>
        </w:rPr>
        <w:t xml:space="preserve"> (нормативтік құқықтық кесімдерді мемлекеттік тіркеу тізілімінде N 10-1-107 нөмірімен тіркелген, "Ақмешіт ақшамы" газетіне 2009 жылғы 30 қаңтарда N 6-7(600-601) сандарында жарияланған) келесі өзгеріс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қоғамдық жұмыстарды ұйымдастыру және қаржыландыру, жұмыспен қамту мәселелері жөніндегі уәкілетті органдардың жолдамасымен жіберілген жұмыссыз азаматтарды кәсіби даярлауды, біліктілігін арттыруды және қайта даярлауды ұйымдастыру мен қаржыландыру, әлеуметтік жұмыс орындарын ұйымдастыру мен қаржыландырудың, кәсіби мамандыққа диплом алған жұмыссыз жастарды тәжірибеден өткізуді ұйымдастыру, оқушы жұмыссыз жастарды қоғамдық жұмыстарды ұйымдастыру қағидаларындағы:</w:t>
      </w:r>
      <w:r>
        <w:br/>
      </w:r>
      <w:r>
        <w:rPr>
          <w:rFonts w:ascii="Times New Roman"/>
          <w:b w:val="false"/>
          <w:i w:val="false"/>
          <w:color w:val="000000"/>
          <w:sz w:val="28"/>
        </w:rPr>
        <w:t>
      "жеке еңбек келісім шарты", "жеке келісім шарт", "келісім шарты" деген сөздер "еңбек шарты" деген сөздермен ауыстырылсын.</w:t>
      </w:r>
      <w:r>
        <w:br/>
      </w:r>
      <w:r>
        <w:rPr>
          <w:rFonts w:ascii="Times New Roman"/>
          <w:b w:val="false"/>
          <w:i w:val="false"/>
          <w:color w:val="000000"/>
          <w:sz w:val="28"/>
        </w:rPr>
        <w:t>
</w:t>
      </w:r>
      <w:r>
        <w:rPr>
          <w:rFonts w:ascii="Times New Roman"/>
          <w:b w:val="false"/>
          <w:i w:val="false"/>
          <w:color w:val="000000"/>
          <w:sz w:val="28"/>
        </w:rPr>
        <w:t>
      2. "Қалалық жұмыспен қамту және әлеуметтік бағдарламалар бөлімі" мемлекеттік мекемесі осы қаулыдан туындайтын шаралар қабылдасын.</w:t>
      </w:r>
      <w:r>
        <w:br/>
      </w:r>
      <w:r>
        <w:rPr>
          <w:rFonts w:ascii="Times New Roman"/>
          <w:b w:val="false"/>
          <w:i w:val="false"/>
          <w:color w:val="000000"/>
          <w:sz w:val="28"/>
        </w:rPr>
        <w:t>
</w:t>
      </w:r>
      <w:r>
        <w:rPr>
          <w:rFonts w:ascii="Times New Roman"/>
          <w:b w:val="false"/>
          <w:i w:val="false"/>
          <w:color w:val="000000"/>
          <w:sz w:val="28"/>
        </w:rPr>
        <w:t>
      3. Осы қаулы алғаш рет ресми жарияланған күннен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Қала әкімі                               М. Ергешбаев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