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5b32" w14:textId="2bf5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Тасбөгет кенті көшелеріне жаңадан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Тасбөгет кенті әкімінің 2010 жылғы 11 қазандағы N 677 шешімі. Қызылорда облысының Әділет департаменті Қызылорда қалалық Әділет басқармасында 2010 жылы 11 қарашада N 10-1-153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1993 жылғы 8 желтоқсандағы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Заңдары, Қызылорда қалалық ономастикалық комиссиясының 2010 жылғы 20 шілдедегі N 6/3 және 2010 жылғы 2 қыркүйектегі N 7/1 ұйғарымдары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Қызылорда қаласы Тасбөгет кенті әкімінің 2012.04.03 </w:t>
      </w:r>
      <w:r>
        <w:rPr>
          <w:rFonts w:ascii="Times New Roman"/>
          <w:b w:val="false"/>
          <w:i w:val="false"/>
          <w:color w:val="000000"/>
          <w:sz w:val="28"/>
        </w:rPr>
        <w:t>N 937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Тасбөгет кентіндегі Жұмабай Әбенов көшесіне дейінгі Абай тұйығы – еңбек ардагері, "Ленин", "Еңбек Қызыл Ту" ордендерімен марапатталған Қалмұрат Ешмаханов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Тасбөгет кентіндегі Жұмабай Әбенов көшесінен кейінгі Абай көшесі мен Абай тұйығы деп аталып келген тұйық көше – еңбек ардагері, "Құрмет белгісі" ордені, "Еңбектегі ерлігі үшін", В.И.Лениннің 100 жылдығы юбилейлік медальдарына ие болған Мәді Әбдірамановтың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Тасбөгет кентіндегі Юрий Гагарин көшесі – еңбек ардагері, "Еңбектегі ерлігі үшін" медалі, Республика Жоғарғы Кеңесінің Құрмет Грамотасының иегері Сартай Мыхановтың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кент әкімінің орынбасары Ж.Байхадамовқа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Ә. ҚҰТМАМБЕТОВ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