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1f6a" w14:textId="eb81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жылдың сәуір-маусымында және қазан-желтоқсанында азаматтарды мерзімді әскери қызметке шақыруды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2010 жылғы 31 наурыздағы N 44 қаулысы. Қызылорда облысының Әділет департаменті Арал ауданының Әділет басқармасында 2010 жылы 15 сәуірде N 10-3-157 тіркелді. Күші жойылды - Қызылорда облысы Арал ауданы әкімдігінің 2011 жылғы 11 ақпандағы N 14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Арал ауданы әкімдігінің 2011.02.11 N 14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"Әскери міндеттілік және әскери қызмет туралы" Қазақстан Республикасының 2005 жылғы 8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туралы" Қазақстан Республикасы Президентінің 2010 жылғы 29 наурыздағы </w:t>
      </w:r>
      <w:r>
        <w:rPr>
          <w:rFonts w:ascii="Times New Roman"/>
          <w:b w:val="false"/>
          <w:i w:val="false"/>
          <w:color w:val="000000"/>
          <w:sz w:val="28"/>
        </w:rPr>
        <w:t>N 960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және "Азаматтарды әскери қызметке шақыруды ұйымдастыру және өткізу ережесін бекіту туралы" Қазақстан Республикасы Үкіметінің 2006 жылғы 30 маусымдағы </w:t>
      </w:r>
      <w:r>
        <w:rPr>
          <w:rFonts w:ascii="Times New Roman"/>
          <w:b w:val="false"/>
          <w:i w:val="false"/>
          <w:color w:val="000000"/>
          <w:sz w:val="28"/>
        </w:rPr>
        <w:t>N 623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қалдыруды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азаматтарды 2010 жылдың сәуір-маусымында және қазан-желтоқсанында мерзімді әскери қызметке шақыруды ұйымдастырушы аудандық шақыру комиссиясы құрылсын және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құрамы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Қала, кент, ауылдық округ әкімдері шақырылғандарды аудандық дәрігерлік сараптамаға толығымен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Кеңес беру диагностикалық емханасының бас дәрігерінен (Ш.Медетов 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шақыру учаскесіне әскер қатарына шақырылғандарды сапалы дәрігерлік сараптамадан өткізу мақсатында кәсіби шеберлігі жоғары дәрігерлер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дәрігерлерді қолданыстағы заңдылықтарға сәйкес құрал-жабдықтармен қамтамасыз ету сұралсын.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Арал аудандық аурухананың бас дәрігерінен (А.Асанбаев, келісім бойынша) әскер қатарына шақырылғандардың денсаулығы жарамсыз болған жағдайда емдеу жұмыстарын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Арал аудандық қорғаныс істері жөніндегі бөлімін әскер қатарына шақыру уақытында "Қызылорда электр жүйесін тарату компаниясы" АҚ-ның Арал аудандық филиалынан (А.Сұлтанов, келісім бойынша) үздіксіз электр жарығымен қамтамасыз ету сұралсын.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Аудандық телекомуникация торабынан (Б.Еренов, келісім бойынша) Арал аудандық қорғаныс істері жөніндегі бөлімін телефондық байланыспен қамтамасыз ету сұралсын.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Арал аудандық әділет басқармасынан (З.Айтжанова, келісім бойынша) әскери міндетті және әскер қатарына шақырылушы азаматтардың тегі, аты-жөні өзгертіліп тіркелген немесе қайтыс болған азаматтардың Арал аудандық қорғаныс істері жөніндегі бөліміне хабарлау сұралсын.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Арал аудандық ішкі істер бөлімінен (Ә.Қосбармақов, 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азаматтарды әскерге шақыру және шығарып салу кезінде аудандық шақыру учаскесінде қоғамдық тәртіптің сақталуын бақылау, шақыру комиссиясына келуін қамтамасыз ету және қорғаныс істері жөніндегі бөлімде ішкі тәртіптің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Қызылорда облыстық жинақтау пунктіне шақырылушыларды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тасымалдауда жол қауіпсіздігін бақылауға және қамтамасыз етуге полиция қызметкерлерін бөлу сұралсын.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Арал аудандық жұмыспен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бөліміне (Қ.Аяпов) әскери қызметке шақыруды ұйымдастыруға қоғамдық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жұмысқа өз еріктерімен келіскен жұмысшыларды бөлу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қаулының орындалуына бақылау жасау аудан әкімінің орынбасары Б.Дабыловқа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қаулы алғаш ресми жарияланғаннан күнінен кейін күнтізбелік 10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 Н. МҰСАБАЕВ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31 наурыздағы N 44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бекітілген қосымша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жылдың сәуір-маусымында және қазан-желтоқсанында мерзімді әскери қызметке шақыруды ұйымдастырушы аудандық шақыру комиссиясының ҚҰРАМЫ: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Байсынов Мұрат Балтабекұлы - Арал ауданының қорғаныс істері жөніндегі бөлім бастығы, майор, комиссия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Дабылов Бөрі - аудан әкімінің орынбасары, комиссия төрағасының орынбасары.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Үмбетәлиев Әлтай - Арал аудандық ішкі істер бөлімінің бастығының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Медетов Шарапат - аудандық кеңес беру диагностикалық емханасының бас дәрігері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Қодарова Гүлбарам - кеңес беру диагностикалық емханасының аяжаны, комиссия хатшысы.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