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8ec9" w14:textId="1488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"Базарларда тауарлар өткізу, сату, жұмыстар орындау, қызмет көрсету жөніндегі қызметтерді жүзеге асыратын тұлғаларға қолданылатын біржолғы талондардың құнын" және "Дүркін-дүркін сипатындағы кәсіпкерлік қызметпен айналысатын жеке тұлғаларға берілетін біржолғы талондардың құнын"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2010 жылғы 07 қыркүйектегі  N 179 шешімі. Қызылорда облысының Әділет департаменті Арал ауданының Әділет басқармасында 2010 жылы 15 қазанда N 10-3-170 тіркелді. Күші жойылды - Қызылорда облысы Арал аудандық мәслихатының 2011 жылғы 26 тамыздағы N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Қызылорда облысы Арал аудандық мәслихатының 2011.08.26 N 227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басшылыққа ала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Базарларда тауарлар өткізу, сату, жұмыстар орындау, қызмет көрсету жөніндегі қызметтерді жүзеге асыратынтұлғаларға қолданылатын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Дүркін-дүркін сипатындағы кәсіпкерлік қызметпен айналысатын жеке тұлғаларға берілетін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N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бастап 10 күннен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жиырма сегізінші сессиясының төрағасы               Е.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    Ә. Әуезов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07 қыркүйегіндегі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179  шешімімен бекітілген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тауарлар өткізу, сату, жұмыстар орындау, қызмет көрсету жөніндегі қызметтерді жүзеге асыратын тұлғаларға берілетін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4651"/>
        <w:gridCol w:w="4738"/>
        <w:gridCol w:w="2797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Мамандануы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орны 
(Базар аумағындағы дүңгіршектегі стационарлық үй жайлардағы оқшауланған блоктардағы сауданы қоспағанда)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жолғы талонның құны айлық есептік көрсеткіші көрсетілген салық ставкасына көбейту арқылы анықталады. 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 – түлік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өнімдерін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Жаймадан немесе сөрелерден азық-түлік, жеміс-жидек, көкөністер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азық-түлік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Шашылык-гриль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өнімдерін (қауын-қарбыз) белгіленген орындарда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су, сусындар, балмұздақтар мен гамбургерлер, пирожки, чебуреки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 сату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нан, торт (кондитерлік өнімдерін)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Тартылған ет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түрлерін бүтіндей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Самса, билящи дайындап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заттар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тұрған орындарына байланысты құрылыс заттарын сату (краска, олиф, шеге, т.с.с.)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Телевизор, радио және электр тауарларын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және шаруашылық өндірістік заттарын (хозтовар)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қосалқы бөлшектерін сөреден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бағалы бас киімдер сату (құлақшын)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және жазғы бас киімдер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галантерия тауарларын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Алтыннан жасалған бұйымдар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орынға)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 күндері сыйлықтар дайындап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орынға)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алаша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Жаймада киім, носки, аяқ киім немесе сөреден киім-кешектер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базарларда киім сату (1 орынға)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Хрустальдан жасалған ыдыстар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және тұрмыстық техникалар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дүкеніндегі қасапшылық қызметтер көрсету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Асабалық, әншілік, камераға түсіру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 сату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қосалқы бөлшектерін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Мал, жем шөп сату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сату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мал түрлерін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және басқа да мал түрлерін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сату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07 қыркүйегіндегі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179 шешімімен бекітілген 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Дүркін – дүркін сипатындағы кәсіпкерлік қызметпен айналысатын жеке тұлғаларға берілетін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4651"/>
        <w:gridCol w:w="4733"/>
        <w:gridCol w:w="2754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Мамандануы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
(стационарлық үй жайда жүзеге асырылатын қызметтерді қоспағанда)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жолғы талонның құны айлық есептік көрсеткіші көрсетілген салық ставкасына көбейту арқылы анықталады.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Дүркін – дүркін сипат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Тұқым, көшет сату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Саяжайда немесе үй маңында өсірілген түрі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жанындағы ауыл шаруашылығы, бау-бақша және саяжай учаскелерінің өнімдерін сату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сату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Саңырауқұлақ сату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Сыпырғылар мен сыпыртқылар сату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жем-шөп сату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және құстарды бағу (жою) /1 күнге/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