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b94a" w14:textId="4edb9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23 желтоқсандағы кезекті жиырмасыншы сессиясының "2010-2012 жылдарға арналған аудан бюджет туралы" N 126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2010 жылғы 27 қазандағы N 185 шешімі. Қызылорда облысының Әділет департаменті Арал ауданының Әділет басқармасында 2010 жылы 10 қарашада N 10-3-171 тіркелді. Күші жойылды - Қызылорда облысы Арал аудандық мәслихатының 2011 жылғы 19 қаңтардағы N 204 шешімімен</w:t>
      </w:r>
    </w:p>
    <w:p>
      <w:pPr>
        <w:spacing w:after="0"/>
        <w:ind w:left="0"/>
        <w:jc w:val="both"/>
      </w:pPr>
      <w:r>
        <w:rPr>
          <w:rFonts w:ascii="Times New Roman"/>
          <w:b w:val="false"/>
          <w:i w:val="false"/>
          <w:color w:val="ff0000"/>
          <w:sz w:val="28"/>
        </w:rPr>
        <w:t>      Ескерту. Күші жойылды - Қызылорда облысы Арал аудандық мәслихатының 2011.01.19 N 204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"2010-2012 жылдарға арналған облыстық бюджет туралы" Қызылорда облыстық мәслихатының 2009 жылғы 11 желтоқсандағы кезектен тыс жиырма екінші сессиясының N 192 шешіміне өзгерістер мен толықтырулар енгізу туралы" Қызылорда облыстық мәслихатының 2010 жылғы 14 қазандағы кезектен тыс отыз екінші сессиясының </w:t>
      </w:r>
      <w:r>
        <w:rPr>
          <w:rFonts w:ascii="Times New Roman"/>
          <w:b w:val="false"/>
          <w:i w:val="false"/>
          <w:color w:val="000000"/>
          <w:sz w:val="28"/>
        </w:rPr>
        <w:t>N 255</w:t>
      </w:r>
      <w:r>
        <w:rPr>
          <w:rFonts w:ascii="Times New Roman"/>
          <w:b w:val="false"/>
          <w:i w:val="false"/>
          <w:color w:val="000000"/>
          <w:sz w:val="28"/>
        </w:rPr>
        <w:t xml:space="preserve"> шешіміне, Қызылорда облысы әкімдігінің 2010 жылғы 26 қыркүйектегі "2010-2012 жылдарға арналған облыстық бюджет туралы" Қызылорда облыстық мәслихатының 2009 жылғы 11 желтоқсандағы кезектен тыс жиырма екінші сессиясының N 192 шешімін іске асыру туралы" Қызылорда облысы әкімдігінің 2009 жылғы 21 желтоқсандағы N 589 қаулысына өзгерістер енгізу туралы" N 895 қаулысына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23 желтоқсандағы кезекті жиырмасыншы сессиясының "2010-2012 жылдарға арналған аудан бюджеті туралы" </w:t>
      </w:r>
      <w:r>
        <w:rPr>
          <w:rFonts w:ascii="Times New Roman"/>
          <w:b w:val="false"/>
          <w:i w:val="false"/>
          <w:color w:val="000000"/>
          <w:sz w:val="28"/>
        </w:rPr>
        <w:t>N 126</w:t>
      </w:r>
      <w:r>
        <w:rPr>
          <w:rFonts w:ascii="Times New Roman"/>
          <w:b w:val="false"/>
          <w:i w:val="false"/>
          <w:color w:val="000000"/>
          <w:sz w:val="28"/>
        </w:rPr>
        <w:t xml:space="preserve"> шешіміне (нормативтік-құқықтық кесімдердің мемлекеттік тіркеу тізілімінде 10-3-147 нөмірімен 29.12.2009 жылы тіркелген, аудандық "Толқын" газетінің 10.01.2010 жылғы N 04 шығарылымында жарияланған) мынадай өзгерістер мен толықтырулар енгізілсін:</w:t>
      </w:r>
      <w:r>
        <w:br/>
      </w:r>
      <w:r>
        <w:rPr>
          <w:rFonts w:ascii="Times New Roman"/>
          <w:b w:val="false"/>
          <w:i w:val="false"/>
          <w:color w:val="000000"/>
          <w:sz w:val="28"/>
        </w:rPr>
        <w:t>
      1-тармағы:</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"6 803 318" деген сандар "6 786 729"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"6 987 654" деген сандар "6 971 065"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w:t>
      </w:r>
      <w:r>
        <w:br/>
      </w:r>
      <w:r>
        <w:rPr>
          <w:rFonts w:ascii="Times New Roman"/>
          <w:b w:val="false"/>
          <w:i w:val="false"/>
          <w:color w:val="000000"/>
          <w:sz w:val="28"/>
        </w:rPr>
        <w:t>
      Таза бюджеттік кредит беру жолындағы "74 626" деген сандар "72 949"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"-258 962" деген сандар "-257 285"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"258 962" деген сандар "257 285"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қосымшалары жаңа редакцияда жазылсын.</w:t>
      </w:r>
      <w:r>
        <w:br/>
      </w:r>
      <w:r>
        <w:rPr>
          <w:rFonts w:ascii="Times New Roman"/>
          <w:b w:val="false"/>
          <w:i w:val="false"/>
          <w:color w:val="000000"/>
          <w:sz w:val="28"/>
        </w:rPr>
        <w:t>
</w:t>
      </w:r>
      <w:r>
        <w:rPr>
          <w:rFonts w:ascii="Times New Roman"/>
          <w:b w:val="false"/>
          <w:i w:val="false"/>
          <w:color w:val="000000"/>
          <w:sz w:val="28"/>
        </w:rPr>
        <w:t>
      2.Осы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xml:space="preserve">      Аудандық мәслихаттың кезекті жиырма </w:t>
      </w:r>
      <w:r>
        <w:br/>
      </w:r>
      <w:r>
        <w:rPr>
          <w:rFonts w:ascii="Times New Roman"/>
          <w:b w:val="false"/>
          <w:i w:val="false"/>
          <w:color w:val="000000"/>
          <w:sz w:val="28"/>
        </w:rPr>
        <w:t>
</w:t>
      </w:r>
      <w:r>
        <w:rPr>
          <w:rFonts w:ascii="Times New Roman"/>
          <w:b w:val="false"/>
          <w:i/>
          <w:color w:val="000000"/>
          <w:sz w:val="28"/>
        </w:rPr>
        <w:t xml:space="preserve">      тоғызыншы сессиясының төрағасы, </w:t>
      </w:r>
      <w:r>
        <w:br/>
      </w:r>
      <w:r>
        <w:rPr>
          <w:rFonts w:ascii="Times New Roman"/>
          <w:b w:val="false"/>
          <w:i w:val="false"/>
          <w:color w:val="000000"/>
          <w:sz w:val="28"/>
        </w:rPr>
        <w:t>
</w:t>
      </w:r>
      <w:r>
        <w:rPr>
          <w:rFonts w:ascii="Times New Roman"/>
          <w:b w:val="false"/>
          <w:i/>
          <w:color w:val="000000"/>
          <w:sz w:val="28"/>
        </w:rPr>
        <w:t>      аудандық мәслихаттың хатшысы                         Ә.Әуезов.</w:t>
      </w:r>
    </w:p>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2010 жылғы 27 қазандағы</w:t>
      </w:r>
      <w:r>
        <w:br/>
      </w:r>
      <w:r>
        <w:rPr>
          <w:rFonts w:ascii="Times New Roman"/>
          <w:b w:val="false"/>
          <w:i w:val="false"/>
          <w:color w:val="000000"/>
          <w:sz w:val="28"/>
        </w:rPr>
        <w:t>
кезекті жиырма тоғызыншы сессиясының</w:t>
      </w:r>
      <w:r>
        <w:br/>
      </w:r>
      <w:r>
        <w:rPr>
          <w:rFonts w:ascii="Times New Roman"/>
          <w:b w:val="false"/>
          <w:i w:val="false"/>
          <w:color w:val="000000"/>
          <w:sz w:val="28"/>
        </w:rPr>
        <w:t>
N 185 шешімімен бекітілген</w:t>
      </w:r>
      <w:r>
        <w:br/>
      </w:r>
      <w:r>
        <w:rPr>
          <w:rFonts w:ascii="Times New Roman"/>
          <w:b w:val="false"/>
          <w:i w:val="false"/>
          <w:color w:val="000000"/>
          <w:sz w:val="28"/>
        </w:rPr>
        <w:t>
1-қосымша</w:t>
      </w:r>
    </w:p>
    <w:bookmarkStart w:name="z4" w:id="1"/>
    <w:p>
      <w:pPr>
        <w:spacing w:after="0"/>
        <w:ind w:left="0"/>
        <w:jc w:val="left"/>
      </w:pPr>
      <w:r>
        <w:rPr>
          <w:rFonts w:ascii="Times New Roman"/>
          <w:b/>
          <w:i w:val="false"/>
          <w:color w:val="000000"/>
        </w:rPr>
        <w:t xml:space="preserve"> 
2010 жылға арналған аудан бюджеті</w:t>
      </w:r>
    </w:p>
    <w:bookmarkEnd w:id="1"/>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563"/>
        <w:gridCol w:w="2759"/>
        <w:gridCol w:w="4057"/>
        <w:gridCol w:w="380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сомасы
</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6786729</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735306</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192602</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192602</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186028</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336517</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300541</w:t>
            </w:r>
          </w:p>
        </w:tc>
      </w:tr>
      <w:tr>
        <w:trPr>
          <w:trHeight w:val="28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w:t>
            </w:r>
          </w:p>
        </w:tc>
      </w:tr>
      <w:tr>
        <w:trPr>
          <w:trHeight w:val="25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29026</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42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15809</w:t>
            </w:r>
          </w:p>
        </w:tc>
      </w:tr>
      <w:tr>
        <w:trPr>
          <w:trHeight w:val="27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r>
      <w:tr>
        <w:trPr>
          <w:trHeight w:val="39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4724</w:t>
            </w:r>
          </w:p>
        </w:tc>
      </w:tr>
      <w:tr>
        <w:trPr>
          <w:trHeight w:val="31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p>
        </w:tc>
      </w:tr>
      <w:tr>
        <w:trPr>
          <w:trHeight w:val="39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69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уәкілеттігi бар мемлекеттік органдар немесе лауазымды адамдар құжаттар бергені үшін алынатын міндетті төлемдер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255"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6041319</w:t>
            </w:r>
          </w:p>
        </w:tc>
      </w:tr>
      <w:tr>
        <w:trPr>
          <w:trHeight w:val="48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6041319</w:t>
            </w:r>
          </w:p>
        </w:tc>
      </w:tr>
      <w:tr>
        <w:trPr>
          <w:trHeight w:val="24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6041319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1039"/>
        <w:gridCol w:w="803"/>
        <w:gridCol w:w="8252"/>
        <w:gridCol w:w="2432"/>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сомасы 
</w:t>
            </w:r>
          </w:p>
        </w:tc>
      </w:tr>
      <w:tr>
        <w:trPr>
          <w:trHeight w:val="2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1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6971065</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361132</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329317</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19323</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18673</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кала) әкімінің аппараты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104618</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әкімінің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60541</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жарақтандару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16077</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205376</w:t>
            </w:r>
          </w:p>
        </w:tc>
      </w:tr>
      <w:tr>
        <w:trPr>
          <w:trHeight w:val="5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кент,ауыл (село), ауылдық (селолық) округ әкімінің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202396</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w:t>
            </w:r>
          </w:p>
        </w:tc>
      </w:tr>
      <w:tr>
        <w:trPr>
          <w:trHeight w:val="6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14655</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r>
      <w:tr>
        <w:trPr>
          <w:trHeight w:val="5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16810</w:t>
            </w:r>
          </w:p>
        </w:tc>
      </w:tr>
      <w:tr>
        <w:trPr>
          <w:trHeight w:val="9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16660</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5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4940285</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302701</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302701</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302701</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2842592</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5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2841977</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2785439</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56538</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1794992</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145538</w:t>
            </w:r>
          </w:p>
        </w:tc>
      </w:tr>
      <w:tr>
        <w:trPr>
          <w:trHeight w:val="5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17821</w:t>
            </w:r>
          </w:p>
        </w:tc>
      </w:tr>
      <w:tr>
        <w:trPr>
          <w:trHeight w:val="7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107893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r>
      <w:tr>
        <w:trPr>
          <w:trHeight w:val="2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6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436213</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403873</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403873</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90090</w:t>
            </w:r>
          </w:p>
        </w:tc>
      </w:tr>
      <w:tr>
        <w:trPr>
          <w:trHeight w:val="10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8424</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23713</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40700</w:t>
            </w:r>
          </w:p>
        </w:tc>
      </w:tr>
      <w:tr>
        <w:trPr>
          <w:trHeight w:val="6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32853</w:t>
            </w:r>
          </w:p>
        </w:tc>
      </w:tr>
      <w:tr>
        <w:trPr>
          <w:trHeight w:val="8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5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w:t>
            </w: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21044</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145777</w:t>
            </w:r>
          </w:p>
        </w:tc>
      </w:tr>
      <w:tr>
        <w:trPr>
          <w:trHeight w:val="9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p>
        </w:tc>
      </w:tr>
      <w:tr>
        <w:trPr>
          <w:trHeight w:val="23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 шараларға қатысуы үшін тамақтануына, тұруына жол жүруіне арналған шығыстарды төлеуді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24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ішіндегі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22014</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32340</w:t>
            </w:r>
          </w:p>
        </w:tc>
      </w:tr>
      <w:tr>
        <w:trPr>
          <w:trHeight w:val="7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29622</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209807</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67635</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қаланың, кенттің, ауылдың (селоның), ауылдық (селолық) округтің мемлекеттік тұрғын үй қорының сақталуын ұйымдастыру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r>
      <w:tr>
        <w:trPr>
          <w:trHeight w:val="6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16653</w:t>
            </w:r>
          </w:p>
        </w:tc>
      </w:tr>
      <w:tr>
        <w:trPr>
          <w:trHeight w:val="5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11653</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125519</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63965</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11716</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43092</w:t>
            </w:r>
          </w:p>
        </w:tc>
      </w:tr>
      <w:tr>
        <w:trPr>
          <w:trHeight w:val="6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61554</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185875</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82738</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82738</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82738</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14701</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9142</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61863</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57812</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56850</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кеністікті ұйымдастыру жөніндегі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26573</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p>
        </w:tc>
      </w:tr>
      <w:tr>
        <w:trPr>
          <w:trHeight w:val="3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10816</w:t>
            </w:r>
          </w:p>
        </w:tc>
      </w:tr>
      <w:tr>
        <w:trPr>
          <w:trHeight w:val="7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денешынықтыру және спорт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r>
      <w:tr>
        <w:trPr>
          <w:trHeight w:val="7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209131</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29641</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20118</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p>
        </w:tc>
      </w:tr>
      <w:tr>
        <w:trPr>
          <w:trHeight w:val="7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11044</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9088</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w:t>
            </w:r>
          </w:p>
        </w:tc>
      </w:tr>
      <w:tr>
        <w:trPr>
          <w:trHeight w:val="5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7835</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77497</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6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43363</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25242</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кала құрылысы және құрылыс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25242</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6887</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18205</w:t>
            </w:r>
          </w:p>
        </w:tc>
      </w:tr>
      <w:tr>
        <w:trPr>
          <w:trHeight w:val="5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250891</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157070</w:t>
            </w:r>
          </w:p>
        </w:tc>
      </w:tr>
      <w:tr>
        <w:trPr>
          <w:trHeight w:val="5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157070</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51340</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93821</w:t>
            </w:r>
          </w:p>
        </w:tc>
      </w:tr>
      <w:tr>
        <w:trPr>
          <w:trHeight w:val="5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93821</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93821</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59319</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7116</w:t>
            </w:r>
          </w:p>
        </w:tc>
      </w:tr>
      <w:tr>
        <w:trPr>
          <w:trHeight w:val="5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52203</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45809</w:t>
            </w:r>
          </w:p>
        </w:tc>
      </w:tr>
      <w:tr>
        <w:trPr>
          <w:trHeight w:val="5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10889</w:t>
            </w:r>
          </w:p>
        </w:tc>
      </w:tr>
      <w:tr>
        <w:trPr>
          <w:trHeight w:val="3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6394</w:t>
            </w:r>
          </w:p>
        </w:tc>
      </w:tr>
      <w:tr>
        <w:trPr>
          <w:trHeight w:val="7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6094</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3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w:t>
            </w:r>
          </w:p>
        </w:tc>
      </w:tr>
      <w:tr>
        <w:trPr>
          <w:trHeight w:val="5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69636</w:t>
            </w:r>
          </w:p>
        </w:tc>
      </w:tr>
      <w:tr>
        <w:trPr>
          <w:trHeight w:val="5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205702</w:t>
            </w:r>
          </w:p>
        </w:tc>
      </w:tr>
      <w:tr>
        <w:trPr>
          <w:trHeight w:val="7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12162</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72949</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9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балык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7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-257285</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257285</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5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74626</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184336</w:t>
            </w:r>
          </w:p>
        </w:tc>
      </w:tr>
      <w:tr>
        <w:trPr>
          <w:trHeight w:val="2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2010 жылғы 27 қазандағы</w:t>
      </w:r>
      <w:r>
        <w:br/>
      </w:r>
      <w:r>
        <w:rPr>
          <w:rFonts w:ascii="Times New Roman"/>
          <w:b w:val="false"/>
          <w:i w:val="false"/>
          <w:color w:val="000000"/>
          <w:sz w:val="28"/>
        </w:rPr>
        <w:t>
кезекті жиырма тоғызыншы сессиясының</w:t>
      </w:r>
      <w:r>
        <w:br/>
      </w:r>
      <w:r>
        <w:rPr>
          <w:rFonts w:ascii="Times New Roman"/>
          <w:b w:val="false"/>
          <w:i w:val="false"/>
          <w:color w:val="000000"/>
          <w:sz w:val="28"/>
        </w:rPr>
        <w:t>
N 185 шешімімен бекітілген</w:t>
      </w:r>
      <w:r>
        <w:br/>
      </w:r>
      <w:r>
        <w:rPr>
          <w:rFonts w:ascii="Times New Roman"/>
          <w:b w:val="false"/>
          <w:i w:val="false"/>
          <w:color w:val="000000"/>
          <w:sz w:val="28"/>
        </w:rPr>
        <w:t>
4-қосымша</w:t>
      </w:r>
    </w:p>
    <w:bookmarkStart w:name="z5" w:id="2"/>
    <w:p>
      <w:pPr>
        <w:spacing w:after="0"/>
        <w:ind w:left="0"/>
        <w:jc w:val="left"/>
      </w:pPr>
      <w:r>
        <w:rPr>
          <w:rFonts w:ascii="Times New Roman"/>
          <w:b/>
          <w:i w:val="false"/>
          <w:color w:val="000000"/>
        </w:rPr>
        <w:t xml:space="preserve"> 
Аудандағы қала, кент, ауылдық округтердің бюджеттік бағдарламалары бойынша 2010 жылға арналған шығындар көлемі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82"/>
        <w:gridCol w:w="1576"/>
        <w:gridCol w:w="1576"/>
        <w:gridCol w:w="1576"/>
        <w:gridCol w:w="1576"/>
        <w:gridCol w:w="1576"/>
        <w:gridCol w:w="1576"/>
        <w:gridCol w:w="1576"/>
        <w:gridCol w:w="1576"/>
        <w:gridCol w:w="1576"/>
        <w:gridCol w:w="1576"/>
        <w:gridCol w:w="908"/>
      </w:tblGrid>
      <w:tr>
        <w:trPr>
          <w:trHeight w:val="35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КБК-(123001000) Қаладағы аудан, аудандық маңызы бар қаланың, кент, ауыл (село), ауылдық (селолық) округ әкімінің қызметін қамтамасыз ету жөнінде-гі қызмет-</w:t>
            </w:r>
            <w:r>
              <w:br/>
            </w:r>
            <w:r>
              <w:rPr>
                <w:rFonts w:ascii="Times New Roman"/>
                <w:b w:val="false"/>
                <w:i w:val="false"/>
                <w:color w:val="000000"/>
                <w:sz w:val="20"/>
              </w:rPr>
              <w:t>
тер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КБК-(123001009) Мемлекеттік органдары материалдық техникалық жарақтандыру бюджеттік бағдарламасы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КБК-(123002000) Ерекше жағдайларда сырқаты ауыр адамдарды дәрігерлік көмек көрсететін ең жақын денсаулық сақтау ұйымына жеткізуді ұйымдастыру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КБК-(123009000) Елді мекендердің санитариясын қамтамасыз ету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КБК-(123011000) Елді мекендерді абаттандыру және көгалдандыру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КБК-(123005000) Ауылдық (селолық) жерлерде балаларды мектепке дейін тегін алып баруды және кері алып келуді ұйымдастыру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КБК-(123007000) Аудандық маңызы бар қаланың, кенттің, ауылдың (селоның), ауылдық (селолық) округтің мемлекеттік тұрғын үй қорының сақталуын ұйымдастыру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КБК-(123008000) Елді мекендерде көшелерді жарықтандыру бюджеттік бағдарламасы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КБК-(123019027)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КБК-(123023000) Мемлекеттік органдарды материалдық техникалық жарақтандыру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71636</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кенті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47559</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Жақсықылыш кенті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8118</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Аманөткел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Бөген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Жаңақұрылыс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Қаратерең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8809</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Құланды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8958</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Қамыстыбас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8894</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8862</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Мергенсай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Бекбауыл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Қосаман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Ақирек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Қосжар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8136</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Атанши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8595</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Сапақ а/о әкімінің аппараты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7932</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Жетес би 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8124</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Беларан а/о</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r>
      <w:tr>
        <w:trPr>
          <w:trHeight w:val="5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кент, ауыл әкімінің аппараты жинағы:</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202396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9157</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43092</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11716</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305151</w:t>
            </w:r>
          </w:p>
        </w:tc>
      </w:tr>
    </w:tbl>
    <w:p>
      <w:pPr>
        <w:spacing w:after="0"/>
        <w:ind w:left="0"/>
        <w:jc w:val="both"/>
      </w:pPr>
      <w:r>
        <w:rPr>
          <w:rFonts w:ascii="Times New Roman"/>
          <w:b w:val="false"/>
          <w:i w:val="false"/>
          <w:color w:val="000000"/>
          <w:sz w:val="28"/>
        </w:rPr>
        <w:t>Арал ауданы мәслихатының</w:t>
      </w:r>
      <w:r>
        <w:br/>
      </w:r>
      <w:r>
        <w:rPr>
          <w:rFonts w:ascii="Times New Roman"/>
          <w:b w:val="false"/>
          <w:i w:val="false"/>
          <w:color w:val="000000"/>
          <w:sz w:val="28"/>
        </w:rPr>
        <w:t>
2010 жылғы "27 " қазандағы</w:t>
      </w:r>
      <w:r>
        <w:br/>
      </w:r>
      <w:r>
        <w:rPr>
          <w:rFonts w:ascii="Times New Roman"/>
          <w:b w:val="false"/>
          <w:i w:val="false"/>
          <w:color w:val="000000"/>
          <w:sz w:val="28"/>
        </w:rPr>
        <w:t>
кезекті  жиырма тоғызыншы</w:t>
      </w:r>
      <w:r>
        <w:br/>
      </w:r>
      <w:r>
        <w:rPr>
          <w:rFonts w:ascii="Times New Roman"/>
          <w:b w:val="false"/>
          <w:i w:val="false"/>
          <w:color w:val="000000"/>
          <w:sz w:val="28"/>
        </w:rPr>
        <w:t>
сессиясының N 185 шешімімен</w:t>
      </w:r>
      <w:r>
        <w:br/>
      </w:r>
      <w:r>
        <w:rPr>
          <w:rFonts w:ascii="Times New Roman"/>
          <w:b w:val="false"/>
          <w:i w:val="false"/>
          <w:color w:val="000000"/>
          <w:sz w:val="28"/>
        </w:rPr>
        <w:t>
бекітілген  7-қосымша</w:t>
      </w:r>
    </w:p>
    <w:bookmarkStart w:name="z6" w:id="3"/>
    <w:p>
      <w:pPr>
        <w:spacing w:after="0"/>
        <w:ind w:left="0"/>
        <w:jc w:val="left"/>
      </w:pPr>
      <w:r>
        <w:rPr>
          <w:rFonts w:ascii="Times New Roman"/>
          <w:b/>
          <w:i w:val="false"/>
          <w:color w:val="000000"/>
        </w:rPr>
        <w:t xml:space="preserve"> 
Инвестициялық жобаларды іске асыруға бағытталған 2010-2012 жылға арналған аудан бюджетінің бюджеттік даму бағдарламасының тізбесі</w:t>
      </w:r>
    </w:p>
    <w:bookmarkEnd w:id="3"/>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668"/>
        <w:gridCol w:w="789"/>
        <w:gridCol w:w="6438"/>
        <w:gridCol w:w="1587"/>
        <w:gridCol w:w="1501"/>
        <w:gridCol w:w="1466"/>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1950282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140135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1649454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1569454</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65735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(немесе) сатып алу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94443</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2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105730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34920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