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313d" w14:textId="43b3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тәрбиеленетін және оқитын мүгедек балаларды материалдық қамтамасыз етуге көрсетілетін әлеуметтік көмектің Ережесі мен мөлшерін бекіту туралы" Қазалы ауданы әкімдігінің 2007 жылғы 26 желтоқсандағы N 236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2010 жылғы 26 ақпандағы N 76 қаулысы. Қызылорда облысының Әділет департаменті Қазалы аудандық Әділет басқармасында 2010 жылы 01 сәуірде N 10-4-116 тіркелді. Күші жойылды - Қызылорда облысы Қазалы ауданы әкімдігінің 2012 жылғы 02 тамыздағы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Ескерту. Күші жойылды - Қызылорда облысы Қазалы ауданы әкімдігінің 2012.08.02 </w:t>
      </w:r>
      <w:r>
        <w:rPr>
          <w:rFonts w:ascii="Times New Roman"/>
          <w:b w:val="false"/>
          <w:i w:val="false"/>
          <w:color w:val="ff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1998 жылғы 24 наурыздағы Заңдарына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"Үйде тәрбиеленетін және оқитын мүгедек балаларды материалдық қамтамасыз етуге көрсетілетін әлеуметтік көмектің Ережесі мен мөлшерін бекіту туралы" Қазалы ауданы әкімдігінің 2007 жылғы 26 желтоқсандағы N 236 қаулысына (нормативтік құқықтық кесімдердің мемлекеттік тіркеу Тізілімінде 10-4-76 нөмірімен тіркелген, "Тұран-Қазалы" газетінің 2008 жылғы 16 ақпандағы 15 нөмірінде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тақырыбында "Ережесі" деген сөз "қағидасы" деген сөзбен ауыстырылсын және кіріспеде "Қазақстан Республикасындағы жергілікті мемлекеттік басқару" деген сөздерден кейін "және өзін-өзі басқару"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1-тармағы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"Үйде тәрбиеленетін және оқитын мүгедек балаларды материалдық қамтамасыз етуге көрсетілетін әлеуметтік көмектің қағидасы бекітілсін".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үйде тәрбиеленетін және оқитын мүгедек балаларды материалдық қамтамасыз етуге көрсетілетін әлеуметтік көмектің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"қаулысына қосымша" деген сөздер "қаулысымен бекітілген"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"Ережесі" деген сөз "қағидасы"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"Ереже", "Ережесінде", "Ереженің" деген сөздер тиісінше "қағида", "қағидасында", "қағиданың"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тармақшасында "тұлға" деген сөз "адам"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Мүгедек балаларды жалпы немесе арнаулы мектепке дейінгі ұйымдарда және басқа оқу орындарында тәрбиелеу мен оқыту мүмкін болмаған жағдайда, оларды тәрбиелеу мен оқыту ата-анасының немесе заңды өкілдерінің тілегі ескеріле отырып, үйде тәрбиелеу мен оқыту үшін мүмкіндіктері шектеулі балаларды анықтау жөніндегі медициналық көрсеткіштер тізбесіне сәйкес психологиялық-медициналық-педагогикалық консультациясының қорытындысы негізінде үйде жүргізіледі".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"тұрғылықты мекен-жайы бойынша" деген сөздер алынып тасталсын және мынадай мәтіндегі 6, 7, 8, 9-тармақшалармен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жеке басын куәландыратын құжат (түпнұсқа және көшірме)";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тиісті елді мекенде тұратынын растайтын азаматтарды тіркеу кітабы (үй кітабы) немесе анықтама (түпнұсқа және көшірме)";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салық төлеушіні тіркеу туралы куәлігі (түпнұсқа және көшірмесі)";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әлеуметтік жеке кодты беру туралы куәлігі (түпнұсқа және көшірме)";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аудандық психологиялық - медициналық - педагогикалық консультациясының қорытындысында көрсетілген мерзімге тағайындалады".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көмекті алушыларға бөлінген қаражаттар алушылардың таңдауы бойынша банктiк операцияларды жүзеге асыруға тиiстi лицензиясы бар ұйымдар арқылы төленеді".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Қазалы ауданы әкімінің орынбасары Б.Бисембаевқа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А. КӨШЕРБАЙ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