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1b85" w14:textId="f7e1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"2010-1012 жылдарға арналған аудандық бюджет туралы" Қазалы аудандық Мәслихатының 2009 жылғы 23 желтоқсандағы XXI сессиясының N 169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2010 жылғы 13 сәуірдегі N 208 шешімі. Қызылорда облысының Әділет департаменті Қазалы ауданының Әділет басқармасында 2010 жылы 26 сәуірде N 10-4-119 тіркелді. Күші жойылды - Қызылорда облысы Қазалы аудандық мәслихатының 2011 жылғы 04 наурыздағы N 272 шешімімен</w:t>
      </w:r>
    </w:p>
    <w:p>
      <w:pPr>
        <w:spacing w:after="0"/>
        <w:ind w:left="0"/>
        <w:jc w:val="both"/>
      </w:pPr>
      <w:r>
        <w:rPr>
          <w:rFonts w:ascii="Times New Roman"/>
          <w:b w:val="false"/>
          <w:i w:val="false"/>
          <w:color w:val="ff0000"/>
          <w:sz w:val="28"/>
        </w:rPr>
        <w:t>      Ескерту. Күші жойылды - Қызылорда облысы Қазалы аудандық мәслихатының 2011.03.04 N 272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Қазалы аудандық Мәслихатының 2009 жылғы 23 желтоқсандағы XXI сессиясының </w:t>
      </w:r>
      <w:r>
        <w:rPr>
          <w:rFonts w:ascii="Times New Roman"/>
          <w:b w:val="false"/>
          <w:i w:val="false"/>
          <w:color w:val="000000"/>
          <w:sz w:val="28"/>
        </w:rPr>
        <w:t>N 169</w:t>
      </w:r>
      <w:r>
        <w:rPr>
          <w:rFonts w:ascii="Times New Roman"/>
          <w:b w:val="false"/>
          <w:i w:val="false"/>
          <w:color w:val="000000"/>
          <w:sz w:val="28"/>
        </w:rPr>
        <w:t xml:space="preserve"> шешіміне (нормативтік құқықтық кесімдердің мемлекеттік тіркеу тізілімінде 2009 жылғы 29 желтоқсанда 10-4-107 нөмірімен тіркелген, аудандық "Қазалы" газетінің 2010 жылғы 6 қаңтардағы N 1, 2, З, 4, санында жарияланған), "2010-2012 жылдарға арналған аудандық бюджет туралы" Қазалы аудандық Мәслихатының 2009 жылғы 23 желтоқсандағы XXI сессиясының </w:t>
      </w:r>
      <w:r>
        <w:rPr>
          <w:rFonts w:ascii="Times New Roman"/>
          <w:b w:val="false"/>
          <w:i w:val="false"/>
          <w:color w:val="000000"/>
          <w:sz w:val="28"/>
        </w:rPr>
        <w:t>N 169</w:t>
      </w:r>
      <w:r>
        <w:rPr>
          <w:rFonts w:ascii="Times New Roman"/>
          <w:b w:val="false"/>
          <w:i w:val="false"/>
          <w:color w:val="000000"/>
          <w:sz w:val="28"/>
        </w:rPr>
        <w:t xml:space="preserve"> шешіміне өзгерістер мен толықтырулар енгізу туралы" Қазалы аудандық Мәслихатының 2009 жылғы 30 желтоқсандағы кезектен тыс XXII сессиясының </w:t>
      </w:r>
      <w:r>
        <w:rPr>
          <w:rFonts w:ascii="Times New Roman"/>
          <w:b w:val="false"/>
          <w:i w:val="false"/>
          <w:color w:val="000000"/>
          <w:sz w:val="28"/>
        </w:rPr>
        <w:t>N 177</w:t>
      </w:r>
      <w:r>
        <w:rPr>
          <w:rFonts w:ascii="Times New Roman"/>
          <w:b w:val="false"/>
          <w:i w:val="false"/>
          <w:color w:val="000000"/>
          <w:sz w:val="28"/>
        </w:rPr>
        <w:t xml:space="preserve"> шешіміне (нормативтік құқықтық кесімдердің мемлекеттік тіркеу тізілімінде 2010 жылғы 18 қаңтарда 10-4-109 нөмірімен тіркелген, аудандық "Қазалы" газетінің 2010 жылғы 27 қаңтардағы N 12, 13 санында жарияланған), "2010-2012 жылдарға арналған аудандық бюджет туралы" Қазалы аудандық Мәслихатының 2009 жылғы 23 желтоқсандағы XXI сессиясының </w:t>
      </w:r>
      <w:r>
        <w:rPr>
          <w:rFonts w:ascii="Times New Roman"/>
          <w:b w:val="false"/>
          <w:i w:val="false"/>
          <w:color w:val="000000"/>
          <w:sz w:val="28"/>
        </w:rPr>
        <w:t>N 169</w:t>
      </w:r>
      <w:r>
        <w:rPr>
          <w:rFonts w:ascii="Times New Roman"/>
          <w:b w:val="false"/>
          <w:i w:val="false"/>
          <w:color w:val="000000"/>
          <w:sz w:val="28"/>
        </w:rPr>
        <w:t xml:space="preserve"> шешіміне өзгерістер мен толықтырулар енгізу туралы" Қазалы аудандық Мәслихатының 2010 жылғы 26 ақпандағы кезектен тыс XXІV сессиясының </w:t>
      </w:r>
      <w:r>
        <w:rPr>
          <w:rFonts w:ascii="Times New Roman"/>
          <w:b w:val="false"/>
          <w:i w:val="false"/>
          <w:color w:val="000000"/>
          <w:sz w:val="28"/>
        </w:rPr>
        <w:t>N 186</w:t>
      </w:r>
      <w:r>
        <w:rPr>
          <w:rFonts w:ascii="Times New Roman"/>
          <w:b w:val="false"/>
          <w:i w:val="false"/>
          <w:color w:val="000000"/>
          <w:sz w:val="28"/>
        </w:rPr>
        <w:t xml:space="preserve"> шешіміне (нормативтік құқықтық кесімдердің мемлекеттік тіркеу тізілімінде 2010 жылғы 9 наурызда 10-4-114 нөмірімен тіркелген, аудандық "Қазалы" газетінің 2010 жылғы 17 наурыздағы N 32, 33 санында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"5 814 414" деген сандар "5 955 658" деген сандармен ауыстырылсын;</w:t>
      </w:r>
      <w:r>
        <w:br/>
      </w:r>
      <w:r>
        <w:rPr>
          <w:rFonts w:ascii="Times New Roman"/>
          <w:b w:val="false"/>
          <w:i w:val="false"/>
          <w:color w:val="000000"/>
          <w:sz w:val="28"/>
        </w:rPr>
        <w:t>
      "5 109 189" деген сандар "5 250 433"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"5 883 555" деген сандар "6 025 299"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"-170 391" деген сандар "-171 391"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"170 391" деген сандар "171 391"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3-тармағы:</w:t>
      </w:r>
      <w:r>
        <w:br/>
      </w:r>
      <w:r>
        <w:rPr>
          <w:rFonts w:ascii="Times New Roman"/>
          <w:b w:val="false"/>
          <w:i w:val="false"/>
          <w:color w:val="000000"/>
          <w:sz w:val="28"/>
        </w:rPr>
        <w:t>
      мынадай мазмұндағы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соғысының қатысушылары мен мүгедектеріне, Ұлы Отан соғысы жылдары қаза болған жауынгерлердің қайтадан некеге тұрмаған жесірлеріне, Екінші дүниежүзілік соғысы жылдарындағы концлагерлердің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 - 3 697 мың теңге;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Ұлы Отан соғысы жылдары қаза болған жауынгерлердің қайтадан некеге тұрмаған жесірлеріне, Екінші дүниежүзілік соғысы жылдарындағы концлагердің бұрынғы кәмелетке толмаған тұтқындарына, Ұлы Отан соғысы жылдары тылдағы қажырлы еңбегі мен мінсіз әскери қызметі үшін бұрынғы КСРО ордендерімен және медальдарымен марапатталған тұлғаларға көліктерде жеңілдікпен жүруді қамтамасыз ету үшін материалдық көмек көрсетуге - 1335 мың теңге;</w:t>
      </w:r>
      <w:r>
        <w:br/>
      </w:r>
      <w:r>
        <w:rPr>
          <w:rFonts w:ascii="Times New Roman"/>
          <w:b w:val="false"/>
          <w:i w:val="false"/>
          <w:color w:val="000000"/>
          <w:sz w:val="28"/>
        </w:rPr>
        <w:t>
</w:t>
      </w:r>
      <w:r>
        <w:rPr>
          <w:rFonts w:ascii="Times New Roman"/>
          <w:b w:val="false"/>
          <w:i w:val="false"/>
          <w:color w:val="000000"/>
          <w:sz w:val="28"/>
        </w:rPr>
        <w:t>
      9) Ұлы Отан соғысы жылдары тылда 6 айдан кем емес еңбек еткен тыл еңбеккерлеріне тұтынған коммуналдық қызметтерінің төлемдерін өтеуге - 31323 мың теңге;</w:t>
      </w:r>
      <w:r>
        <w:br/>
      </w:r>
      <w:r>
        <w:rPr>
          <w:rFonts w:ascii="Times New Roman"/>
          <w:b w:val="false"/>
          <w:i w:val="false"/>
          <w:color w:val="000000"/>
          <w:sz w:val="28"/>
        </w:rPr>
        <w:t>
</w:t>
      </w:r>
      <w:r>
        <w:rPr>
          <w:rFonts w:ascii="Times New Roman"/>
          <w:b w:val="false"/>
          <w:i w:val="false"/>
          <w:color w:val="000000"/>
          <w:sz w:val="28"/>
        </w:rPr>
        <w:t xml:space="preserve">
      10) жаңадан іске қосылған білім беру объектілерін ұстауға - 21126 мың теңге; </w:t>
      </w:r>
      <w:r>
        <w:br/>
      </w:r>
      <w:r>
        <w:rPr>
          <w:rFonts w:ascii="Times New Roman"/>
          <w:b w:val="false"/>
          <w:i w:val="false"/>
          <w:color w:val="000000"/>
          <w:sz w:val="28"/>
        </w:rPr>
        <w:t>
</w:t>
      </w:r>
      <w:r>
        <w:rPr>
          <w:rFonts w:ascii="Times New Roman"/>
          <w:b w:val="false"/>
          <w:i w:val="false"/>
          <w:color w:val="000000"/>
          <w:sz w:val="28"/>
        </w:rPr>
        <w:t xml:space="preserve">
      11) ауылдық елді мекендердегі әлеуметтік сала мамандарын әлеуметтік қолдау шараларын іске асыруға - 91 мың теңге"; </w:t>
      </w:r>
      <w:r>
        <w:br/>
      </w:r>
      <w:r>
        <w:rPr>
          <w:rFonts w:ascii="Times New Roman"/>
          <w:b w:val="false"/>
          <w:i w:val="false"/>
          <w:color w:val="000000"/>
          <w:sz w:val="28"/>
        </w:rPr>
        <w:t>
      аталған шешімнің </w:t>
      </w:r>
      <w:r>
        <w:rPr>
          <w:rFonts w:ascii="Times New Roman"/>
          <w:b w:val="false"/>
          <w:i w:val="false"/>
          <w:color w:val="000000"/>
          <w:sz w:val="28"/>
        </w:rPr>
        <w:t>3-1-тармағының: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"92 640" деген сандар "95 684"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9) тармақшасындағы:</w:t>
      </w:r>
      <w:r>
        <w:br/>
      </w:r>
      <w:r>
        <w:rPr>
          <w:rFonts w:ascii="Times New Roman"/>
          <w:b w:val="false"/>
          <w:i w:val="false"/>
          <w:color w:val="000000"/>
          <w:sz w:val="28"/>
        </w:rPr>
        <w:t>
      "27 866" деген сандар "28 716" деген сандармен ауыстырылсын;</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w:t>
      </w:r>
      <w:r>
        <w:rPr>
          <w:rFonts w:ascii="Times New Roman"/>
          <w:b w:val="false"/>
          <w:i w:val="false"/>
          <w:color w:val="000000"/>
          <w:sz w:val="28"/>
        </w:rPr>
        <w:t>
      "12) мектепке дейінгі білім беру ұйымдарында мемлекеттік білім беру тапсырысын іске асыруға - 26 248 мың теңге";</w:t>
      </w:r>
      <w:r>
        <w:br/>
      </w:r>
      <w:r>
        <w:rPr>
          <w:rFonts w:ascii="Times New Roman"/>
          <w:b w:val="false"/>
          <w:i w:val="false"/>
          <w:color w:val="000000"/>
          <w:sz w:val="28"/>
        </w:rPr>
        <w:t>
      аталған шешімнің </w:t>
      </w:r>
      <w:r>
        <w:rPr>
          <w:rFonts w:ascii="Times New Roman"/>
          <w:b w:val="false"/>
          <w:i w:val="false"/>
          <w:color w:val="000000"/>
          <w:sz w:val="28"/>
        </w:rPr>
        <w:t>4-тармағындағы:</w:t>
      </w:r>
      <w:r>
        <w:br/>
      </w:r>
      <w:r>
        <w:rPr>
          <w:rFonts w:ascii="Times New Roman"/>
          <w:b w:val="false"/>
          <w:i w:val="false"/>
          <w:color w:val="000000"/>
          <w:sz w:val="28"/>
        </w:rPr>
        <w:t>
      "907 688" деген сандар "937 688" деген сандармен ауыстырылсын;</w:t>
      </w:r>
      <w:r>
        <w:br/>
      </w:r>
      <w:r>
        <w:rPr>
          <w:rFonts w:ascii="Times New Roman"/>
          <w:b w:val="false"/>
          <w:i w:val="false"/>
          <w:color w:val="000000"/>
          <w:sz w:val="28"/>
        </w:rPr>
        <w:t xml:space="preserve">
      мынадай мазмұндағы 1) тармақшамен толықтырылсын: </w:t>
      </w:r>
      <w:r>
        <w:br/>
      </w:r>
      <w:r>
        <w:rPr>
          <w:rFonts w:ascii="Times New Roman"/>
          <w:b w:val="false"/>
          <w:i w:val="false"/>
          <w:color w:val="000000"/>
          <w:sz w:val="28"/>
        </w:rPr>
        <w:t>
</w:t>
      </w:r>
      <w:r>
        <w:rPr>
          <w:rFonts w:ascii="Times New Roman"/>
          <w:b w:val="false"/>
          <w:i w:val="false"/>
          <w:color w:val="000000"/>
          <w:sz w:val="28"/>
        </w:rPr>
        <w:t xml:space="preserve">
      "1) Сумен жабдықтау жүйесін дамытуға - 116 мың теңге"; </w:t>
      </w:r>
      <w:r>
        <w:br/>
      </w:r>
      <w:r>
        <w:rPr>
          <w:rFonts w:ascii="Times New Roman"/>
          <w:b w:val="false"/>
          <w:i w:val="false"/>
          <w:color w:val="000000"/>
          <w:sz w:val="28"/>
        </w:rPr>
        <w:t>
      аталған шешімнің </w:t>
      </w:r>
      <w:r>
        <w:rPr>
          <w:rFonts w:ascii="Times New Roman"/>
          <w:b w:val="false"/>
          <w:i w:val="false"/>
          <w:color w:val="000000"/>
          <w:sz w:val="28"/>
        </w:rPr>
        <w:t>5-тармағы:</w:t>
      </w:r>
      <w:r>
        <w:br/>
      </w:r>
      <w:r>
        <w:rPr>
          <w:rFonts w:ascii="Times New Roman"/>
          <w:b w:val="false"/>
          <w:i w:val="false"/>
          <w:color w:val="000000"/>
          <w:sz w:val="28"/>
        </w:rPr>
        <w:t xml:space="preserve">
      мынадай мазмұндағы 1) тармақшамен толықтырылсын: </w:t>
      </w:r>
      <w:r>
        <w:br/>
      </w:r>
      <w:r>
        <w:rPr>
          <w:rFonts w:ascii="Times New Roman"/>
          <w:b w:val="false"/>
          <w:i w:val="false"/>
          <w:color w:val="000000"/>
          <w:sz w:val="28"/>
        </w:rPr>
        <w:t>
</w:t>
      </w:r>
      <w:r>
        <w:rPr>
          <w:rFonts w:ascii="Times New Roman"/>
          <w:b w:val="false"/>
          <w:i w:val="false"/>
          <w:color w:val="000000"/>
          <w:sz w:val="28"/>
        </w:rPr>
        <w:t xml:space="preserve">
      "1)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- 23 414 мың теңге"; </w:t>
      </w:r>
      <w:r>
        <w:br/>
      </w:r>
      <w:r>
        <w:rPr>
          <w:rFonts w:ascii="Times New Roman"/>
          <w:b w:val="false"/>
          <w:i w:val="false"/>
          <w:color w:val="000000"/>
          <w:sz w:val="28"/>
        </w:rPr>
        <w:t>
      аталған шешімнің </w:t>
      </w:r>
      <w:r>
        <w:rPr>
          <w:rFonts w:ascii="Times New Roman"/>
          <w:b w:val="false"/>
          <w:i w:val="false"/>
          <w:color w:val="000000"/>
          <w:sz w:val="28"/>
        </w:rPr>
        <w:t>6-1-тармағындағы:</w:t>
      </w:r>
      <w:r>
        <w:br/>
      </w:r>
      <w:r>
        <w:rPr>
          <w:rFonts w:ascii="Times New Roman"/>
          <w:b w:val="false"/>
          <w:i w:val="false"/>
          <w:color w:val="000000"/>
          <w:sz w:val="28"/>
        </w:rPr>
        <w:t>
      "302 860" деген сандар "209 274" деген сандармен ауыстырылсын;</w:t>
      </w:r>
      <w:r>
        <w:br/>
      </w:r>
      <w:r>
        <w:rPr>
          <w:rFonts w:ascii="Times New Roman"/>
          <w:b w:val="false"/>
          <w:i w:val="false"/>
          <w:color w:val="000000"/>
          <w:sz w:val="28"/>
        </w:rPr>
        <w:t>
      аталған шешім мынадай мазмұндағы </w:t>
      </w:r>
      <w:r>
        <w:rPr>
          <w:rFonts w:ascii="Times New Roman"/>
          <w:b w:val="false"/>
          <w:i w:val="false"/>
          <w:color w:val="000000"/>
          <w:sz w:val="28"/>
        </w:rPr>
        <w:t>15-1-тармағымен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
      "15-1. 451-005 "Мемлекеттік атаулы әлеуметтік көмек" бағдарламасы 1 000 мың теңгеге, 451-006 "Тұрғын үй көмегі" бағдарламасы 1 000 мың теңгеге, 451-016 "18 жасқа дейінгі балаларға мемлекеттік жәрдемақылар" бағдарламасы 1 000 мың теңгеге, 452-009 "Жергілікті атқарушы органдардың борышын өтеу" бағдарламасы 1 000 мың теңгеге азайтылып, 451-020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бағдарламасы 4 000 мың теңгеге көбейтілсін;</w:t>
      </w:r>
      <w:r>
        <w:br/>
      </w:r>
      <w:r>
        <w:rPr>
          <w:rFonts w:ascii="Times New Roman"/>
          <w:b w:val="false"/>
          <w:i w:val="false"/>
          <w:color w:val="000000"/>
          <w:sz w:val="28"/>
        </w:rPr>
        <w:t>
</w:t>
      </w:r>
      <w:r>
        <w:rPr>
          <w:rFonts w:ascii="Times New Roman"/>
          <w:b w:val="false"/>
          <w:i w:val="false"/>
          <w:color w:val="000000"/>
          <w:sz w:val="28"/>
        </w:rPr>
        <w:t>
      458-028 "Коммуналдық шаруашылығын дамыту" бағдарламасы 1500 мың теңгеге азайтылып, 452-014 "Заңды тұлғалардың жарғылық капиталын қалыптастыру немесе ұлғайту" бағдарламасы 500 мың теңгеге, 473-011 "Эпизотияға қарсы іс-шаралар жүргізу" бағдарламасы 1 000 мың теңгеге көбейтілсін".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аталған шешімнің </w:t>
      </w:r>
      <w:r>
        <w:rPr>
          <w:rFonts w:ascii="Times New Roman"/>
          <w:b w:val="false"/>
          <w:i w:val="false"/>
          <w:color w:val="000000"/>
          <w:sz w:val="28"/>
        </w:rPr>
        <w:t>2-қосымшасында:</w:t>
      </w:r>
      <w:r>
        <w:rPr>
          <w:rFonts w:ascii="Times New Roman"/>
          <w:b w:val="false"/>
          <w:i w:val="false"/>
          <w:color w:val="000000"/>
          <w:sz w:val="28"/>
        </w:rPr>
        <w:t xml:space="preserve"> "Шығындар" жолындағы:</w:t>
      </w:r>
      <w:r>
        <w:br/>
      </w:r>
      <w:r>
        <w:rPr>
          <w:rFonts w:ascii="Times New Roman"/>
          <w:b w:val="false"/>
          <w:i w:val="false"/>
          <w:color w:val="000000"/>
          <w:sz w:val="28"/>
        </w:rPr>
        <w:t>
      "4 127 473" деген сандар "4 126 473"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13 "Басқалар" функционалдық тобы жолындағы: </w:t>
      </w:r>
      <w:r>
        <w:br/>
      </w:r>
      <w:r>
        <w:rPr>
          <w:rFonts w:ascii="Times New Roman"/>
          <w:b w:val="false"/>
          <w:i w:val="false"/>
          <w:color w:val="000000"/>
          <w:sz w:val="28"/>
        </w:rPr>
        <w:t xml:space="preserve">
      "20 216" деген сандар "19 216" деген сандармен ауыстырылсын; </w:t>
      </w:r>
      <w:r>
        <w:br/>
      </w:r>
      <w:r>
        <w:rPr>
          <w:rFonts w:ascii="Times New Roman"/>
          <w:b w:val="false"/>
          <w:i w:val="false"/>
          <w:color w:val="000000"/>
          <w:sz w:val="28"/>
        </w:rPr>
        <w:t>
      452 "Ауданның (облыстық маңызы бар қаланың) қаржы бөлімі" бюджеттік бағдарлама әкімшісі, 012 "Ауданның (облыстық маңызы бар қаланың) жергілікті атқарушы органының резерві" бағдарламасы жолдарындағы:</w:t>
      </w:r>
      <w:r>
        <w:br/>
      </w:r>
      <w:r>
        <w:rPr>
          <w:rFonts w:ascii="Times New Roman"/>
          <w:b w:val="false"/>
          <w:i w:val="false"/>
          <w:color w:val="000000"/>
          <w:sz w:val="28"/>
        </w:rPr>
        <w:t>
      "3 500" деген сандар "2 500"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(профициті)" жолындағы:</w:t>
      </w:r>
      <w:r>
        <w:br/>
      </w:r>
      <w:r>
        <w:rPr>
          <w:rFonts w:ascii="Times New Roman"/>
          <w:b w:val="false"/>
          <w:i w:val="false"/>
          <w:color w:val="000000"/>
          <w:sz w:val="28"/>
        </w:rPr>
        <w:t>
      "44 200" деген сандар "45 200"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жолындағы:</w:t>
      </w:r>
      <w:r>
        <w:br/>
      </w:r>
      <w:r>
        <w:rPr>
          <w:rFonts w:ascii="Times New Roman"/>
          <w:b w:val="false"/>
          <w:i w:val="false"/>
          <w:color w:val="000000"/>
          <w:sz w:val="28"/>
        </w:rPr>
        <w:t>
      "-44 200" деген сандар "-45 200"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16 "Қарыздарды өтеу" функционалдық тобы, 452 "Ауданның (облыстық маңызы бар қаланың) қаржы бөлімі" бюджеттік бағдарлама әкімшісі, 009 "Жергілікті атқарушы органдардың борышын өтеу" бағдарламасы жолдарындағы:</w:t>
      </w:r>
      <w:r>
        <w:br/>
      </w:r>
      <w:r>
        <w:rPr>
          <w:rFonts w:ascii="Times New Roman"/>
          <w:b w:val="false"/>
          <w:i w:val="false"/>
          <w:color w:val="000000"/>
          <w:sz w:val="28"/>
        </w:rPr>
        <w:t>
      "89 400" деген сандар "90 400"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Аудандық Мәслихаттың кезектен тыс </w:t>
      </w:r>
      <w:r>
        <w:br/>
      </w:r>
      <w:r>
        <w:rPr>
          <w:rFonts w:ascii="Times New Roman"/>
          <w:b w:val="false"/>
          <w:i w:val="false"/>
          <w:color w:val="000000"/>
          <w:sz w:val="28"/>
        </w:rPr>
        <w:t>
</w:t>
      </w:r>
      <w:r>
        <w:rPr>
          <w:rFonts w:ascii="Times New Roman"/>
          <w:b w:val="false"/>
          <w:i/>
          <w:color w:val="000000"/>
          <w:sz w:val="28"/>
        </w:rPr>
        <w:t>      ХХVІ сессиясының төрағасы                       Ө. Түктібаев</w:t>
      </w:r>
    </w:p>
    <w:p>
      <w:pPr>
        <w:spacing w:after="0"/>
        <w:ind w:left="0"/>
        <w:jc w:val="both"/>
      </w:pPr>
      <w:r>
        <w:rPr>
          <w:rFonts w:ascii="Times New Roman"/>
          <w:b w:val="false"/>
          <w:i/>
          <w:color w:val="000000"/>
          <w:sz w:val="28"/>
        </w:rPr>
        <w:t>      Аудандық Мәслихат хатшысы                       Г. Бөріқұлақов</w:t>
      </w:r>
    </w:p>
    <w:p>
      <w:pPr>
        <w:spacing w:after="0"/>
        <w:ind w:left="0"/>
        <w:jc w:val="both"/>
      </w:pPr>
      <w:r>
        <w:rPr>
          <w:rFonts w:ascii="Times New Roman"/>
          <w:b w:val="false"/>
          <w:i w:val="false"/>
          <w:color w:val="000000"/>
          <w:sz w:val="28"/>
        </w:rPr>
        <w:t xml:space="preserve">      2010 жылғы "13" сәуірдегі </w:t>
      </w:r>
      <w:r>
        <w:br/>
      </w:r>
      <w:r>
        <w:rPr>
          <w:rFonts w:ascii="Times New Roman"/>
          <w:b w:val="false"/>
          <w:i w:val="false"/>
          <w:color w:val="000000"/>
          <w:sz w:val="28"/>
        </w:rPr>
        <w:t xml:space="preserve">
кезектен тыс ХХVІ сессиясының </w:t>
      </w:r>
      <w:r>
        <w:br/>
      </w:r>
      <w:r>
        <w:rPr>
          <w:rFonts w:ascii="Times New Roman"/>
          <w:b w:val="false"/>
          <w:i w:val="false"/>
          <w:color w:val="000000"/>
          <w:sz w:val="28"/>
        </w:rPr>
        <w:t>
N 208 нормативтік құқықтық кесімге</w:t>
      </w:r>
      <w:r>
        <w:br/>
      </w:r>
      <w:r>
        <w:rPr>
          <w:rFonts w:ascii="Times New Roman"/>
          <w:b w:val="false"/>
          <w:i w:val="false"/>
          <w:color w:val="000000"/>
          <w:sz w:val="28"/>
        </w:rPr>
        <w:t>
1-қосымша</w:t>
      </w:r>
    </w:p>
    <w:bookmarkStart w:name="z24" w:id="1"/>
    <w:p>
      <w:pPr>
        <w:spacing w:after="0"/>
        <w:ind w:left="0"/>
        <w:jc w:val="left"/>
      </w:pPr>
      <w:r>
        <w:rPr>
          <w:rFonts w:ascii="Times New Roman"/>
          <w:b/>
          <w:i w:val="false"/>
          <w:color w:val="000000"/>
        </w:rPr>
        <w:t xml:space="preserve"> 
2010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643"/>
        <w:gridCol w:w="586"/>
        <w:gridCol w:w="9387"/>
        <w:gridCol w:w="203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5955658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293638</w:t>
            </w:r>
          </w:p>
        </w:tc>
      </w:tr>
      <w:tr>
        <w:trPr>
          <w:trHeight w:val="36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293638</w:t>
            </w:r>
          </w:p>
        </w:tc>
      </w:tr>
      <w:tr>
        <w:trPr>
          <w:trHeight w:val="2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5250433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5250433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946"/>
        <w:gridCol w:w="868"/>
        <w:gridCol w:w="8560"/>
        <w:gridCol w:w="18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6025299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4321825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2890734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2806144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w:t>
            </w:r>
            <w:r>
              <w:br/>
            </w:r>
            <w:r>
              <w:rPr>
                <w:rFonts w:ascii="Times New Roman"/>
                <w:b w:val="false"/>
                <w:i w:val="false"/>
                <w:color w:val="000000"/>
                <w:sz w:val="20"/>
              </w:rPr>
              <w:t>
кешендерді сатып алу және жеткізу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937688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937688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w:t>
            </w:r>
            <w:r>
              <w:br/>
            </w:r>
            <w:r>
              <w:rPr>
                <w:rFonts w:ascii="Times New Roman"/>
                <w:b w:val="false"/>
                <w:i w:val="false"/>
                <w:color w:val="000000"/>
                <w:sz w:val="20"/>
              </w:rPr>
              <w:t xml:space="preserve">
жеткізуді ұйымдастыру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454658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дамыту, орналастыру және (немесе) сатып 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 - техникалық жарақтандыру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жері қатынастары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жері қатынастарын реттеу саласындағы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w:t>
            </w:r>
            <w:r>
              <w:br/>
            </w:r>
            <w:r>
              <w:rPr>
                <w:rFonts w:ascii="Times New Roman"/>
                <w:b w:val="false"/>
                <w:i w:val="false"/>
                <w:color w:val="000000"/>
                <w:sz w:val="20"/>
              </w:rPr>
              <w:t xml:space="preserve">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w:t>
            </w:r>
            <w:r>
              <w:br/>
            </w:r>
            <w:r>
              <w:rPr>
                <w:rFonts w:ascii="Times New Roman"/>
                <w:b w:val="false"/>
                <w:i w:val="false"/>
                <w:color w:val="000000"/>
                <w:sz w:val="20"/>
              </w:rPr>
              <w:t xml:space="preserve">
автомобиль жолдары бөлімі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w:t>
            </w:r>
            <w:r>
              <w:br/>
            </w:r>
            <w:r>
              <w:rPr>
                <w:rFonts w:ascii="Times New Roman"/>
                <w:b w:val="false"/>
                <w:i w:val="false"/>
                <w:color w:val="000000"/>
                <w:sz w:val="20"/>
              </w:rPr>
              <w:t xml:space="preserve">
мемлекеттік саясатты іске асыру жөніндегі қызметтер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w:t>
            </w:r>
          </w:p>
        </w:tc>
      </w:tr>
    </w:tbl>
    <w:p>
      <w:pPr>
        <w:spacing w:after="0"/>
        <w:ind w:left="0"/>
        <w:jc w:val="both"/>
      </w:pPr>
      <w:r>
        <w:rPr>
          <w:rFonts w:ascii="Times New Roman"/>
          <w:b w:val="false"/>
          <w:i w:val="false"/>
          <w:color w:val="000000"/>
          <w:sz w:val="28"/>
        </w:rPr>
        <w:t xml:space="preserve">       2010 жылғы "13" сәуірдегі </w:t>
      </w:r>
      <w:r>
        <w:br/>
      </w:r>
      <w:r>
        <w:rPr>
          <w:rFonts w:ascii="Times New Roman"/>
          <w:b w:val="false"/>
          <w:i w:val="false"/>
          <w:color w:val="000000"/>
          <w:sz w:val="28"/>
        </w:rPr>
        <w:t xml:space="preserve">
кезектен тыс ХХҮІ сессиясының </w:t>
      </w:r>
      <w:r>
        <w:br/>
      </w:r>
      <w:r>
        <w:rPr>
          <w:rFonts w:ascii="Times New Roman"/>
          <w:b w:val="false"/>
          <w:i w:val="false"/>
          <w:color w:val="000000"/>
          <w:sz w:val="28"/>
        </w:rPr>
        <w:t xml:space="preserve">
N 208 нормативтік құқықтық кесімге </w:t>
      </w:r>
      <w:r>
        <w:br/>
      </w:r>
      <w:r>
        <w:rPr>
          <w:rFonts w:ascii="Times New Roman"/>
          <w:b w:val="false"/>
          <w:i w:val="false"/>
          <w:color w:val="000000"/>
          <w:sz w:val="28"/>
        </w:rPr>
        <w:t>
2-қосымша </w:t>
      </w:r>
    </w:p>
    <w:bookmarkStart w:name="z25"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2010 жылға арналған жеке жоспарларының қаржылар көлемі</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905"/>
        <w:gridCol w:w="1626"/>
        <w:gridCol w:w="1424"/>
        <w:gridCol w:w="1586"/>
        <w:gridCol w:w="1929"/>
        <w:gridCol w:w="1545"/>
        <w:gridCol w:w="1727"/>
        <w:gridCol w:w="1344"/>
        <w:gridCol w:w="1163"/>
        <w:gridCol w:w="1344"/>
        <w:gridCol w:w="1709"/>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кент, ауыл (село), ауыл-</w:t>
            </w:r>
            <w:r>
              <w:br/>
            </w:r>
            <w:r>
              <w:rPr>
                <w:rFonts w:ascii="Times New Roman"/>
                <w:b/>
                <w:i w:val="false"/>
                <w:color w:val="000000"/>
                <w:sz w:val="20"/>
              </w:rPr>
              <w:t>
дық ) округ әкімі-нің қызме-тін қамта-масыз ету жөнін-дегі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 материалдық қалық жарақ-танды-ру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w:t>
            </w:r>
            <w:r>
              <w:br/>
            </w:r>
            <w:r>
              <w:rPr>
                <w:rFonts w:ascii="Times New Roman"/>
                <w:b/>
                <w:i w:val="false"/>
                <w:color w:val="000000"/>
                <w:sz w:val="20"/>
              </w:rPr>
              <w:t>
лар да сырқаты ауыр дәрігер-лік көмек көрсете-тін денсау-</w:t>
            </w:r>
            <w:r>
              <w:br/>
            </w:r>
            <w:r>
              <w:rPr>
                <w:rFonts w:ascii="Times New Roman"/>
                <w:b/>
                <w:i w:val="false"/>
                <w:color w:val="000000"/>
                <w:sz w:val="20"/>
              </w:rPr>
              <w:t>
лық сақтау ұйымына жеткізуді ұйымдастыру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сумен жабдықтауды ұйымдастыру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көшелер-ді жарық-</w:t>
            </w:r>
            <w:r>
              <w:br/>
            </w:r>
            <w:r>
              <w:rPr>
                <w:rFonts w:ascii="Times New Roman"/>
                <w:b/>
                <w:i w:val="false"/>
                <w:color w:val="000000"/>
                <w:sz w:val="20"/>
              </w:rPr>
              <w:t>
тандыру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w:t>
            </w:r>
            <w:r>
              <w:br/>
            </w:r>
            <w:r>
              <w:rPr>
                <w:rFonts w:ascii="Times New Roman"/>
                <w:b/>
                <w:i w:val="false"/>
                <w:color w:val="000000"/>
                <w:sz w:val="20"/>
              </w:rPr>
              <w:t>
дің санитария-сын қамтамасыз ету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w:t>
            </w:r>
            <w:r>
              <w:br/>
            </w:r>
            <w:r>
              <w:rPr>
                <w:rFonts w:ascii="Times New Roman"/>
                <w:b/>
                <w:i w:val="false"/>
                <w:color w:val="000000"/>
                <w:sz w:val="20"/>
              </w:rPr>
              <w:t>
леу орындарын күтіп-ұстау және туысы жоқ адам-дарды жер-</w:t>
            </w:r>
            <w:r>
              <w:br/>
            </w:r>
            <w:r>
              <w:rPr>
                <w:rFonts w:ascii="Times New Roman"/>
                <w:b/>
                <w:i w:val="false"/>
                <w:color w:val="000000"/>
                <w:sz w:val="20"/>
              </w:rPr>
              <w:t>
леу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мен көгалдандыру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әкімінің аппараты" мемлекеттік мекемесі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мемлекеттік мекемесі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10716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"Көларық ауылдық округ мемлекеттік мекемесі әкімінің аппараты"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аппараты"мемлекеттік мекемесі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194858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