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b000" w14:textId="dceb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Базарларда, сауда қатарлары мен белгіленген орындарда тауар сатуға және түрлі кәсіпкерлік қызметпен айналысатын тұлғаларға құқық беретін 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2010 жылғы 30 наурыздағы N 203 шешімі. Қызылорда облысының Әділет департаменті Қазалы ауданының Әділет басқармасында 2010 жылы 04 мамырда N 10-4-120 тіркелді. Күші жойылды - Қызылорда облысы Қазалы аудандық мәслихатының 2011 жылғы 04 наурыздағы N 272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 Күші жойылды - Қызылорда облысы Қазалы аудандық мәслихатының 2011.03.04 N 272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>, "Салық және бюджетке төленетін басқа да міндетті төлемдер туралы" Қазақстан Республикасының кодексін (Салық кодексі) қолданысқа енгізу туралы" 2008 жылғы 10 желтоқсандағы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 басшылыққа ала отырып,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көлеміндегі базарларда, сауда қатарлары мен белгіленген орындарда тауар сатуға және түрлі кәсіпкерлік қызметпен айналысатын тұлғаларға құқық беретін бір 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 сессиясының төрағасы                        Н. Алмағамбетов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     Т. Бөріқұлақов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203 шешіміне қосымша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Базарларда, сауда қатарлары мен белгіленген орындарда тауар сатуға және түрлі кәсіпкерлік қызметпен айналысатын тұлғаларға құқық беретін бір жолғы талондардың құны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2793"/>
        <w:gridCol w:w="575"/>
        <w:gridCol w:w="6973"/>
        <w:gridCol w:w="2593"/>
        <w:gridCol w:w="267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түрі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1-орынға белгіленген мөлшер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жолы талон күні (теңге) 2010 жыл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тұрған орындарына байланысты құрылыс заттарын сату /краска, олиф, шеге т. б/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 тауарларын, электро приборларын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Телевизор, тоңазытқыштар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өндірістік заттарын /хозтовар/сату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бөлшектер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Қымбат бағалы бас киімдер /құлақшын сату/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бас киімдер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бас киімдер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Кітап, кеңсе заттарын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Парфюмерия, галантерея тауарларын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Кілем, палас бұйымдарын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Маталарды кездемелеп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Аудио-видео кассета сату / жалға беру /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жасалған үй жиһаздарын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ойыншықтарын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Велосипед, балалар арбасын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 киім, носки, аяқ киім мен киім-кешектер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киім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 зергерлік бұйымдар сату /1 орынға/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Базарларда жүк сақтайтын орындары бар және заттар сату заттарды тұрақты сатып кәсіп жасаушылар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Тізбеде көрсетілмеген балама аралас заттар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базарларда, жаймада киім сату /1-орынға/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ТМД елдерінен келіп сауда жасаушылардан /1- орынға/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 күндері сыйлықтар дайындап сату /I - орынға/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Азық-түлік.өндірістік заттар сату /көлеміне қарай/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Күріш, ұн өнімдрін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түрлерін бүтіндей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Ет, ет өнімдерін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Балмұздақ, газдалған сусындар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Шашлық-гриль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жалға алған тракторлар мен жер өңдеуге көрсетілетін қызметтерінен алынатын алым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жалға алған тракторлар мен, /кранмен, грейдер мен малюткалармен ақылы қызмет көрсетушілер/ жүк автокөліктерімен жүктерді тасымалдау бойынша қызмет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Қасапшылық қызметтер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Суретке түсіру, етікші, сағат жөндеушілер /шеберханалар/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терілерін дайындаушылар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мал терісі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терісі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Көтерме мал сойып сатушылар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(салмағы эр басқа 50-100 кг)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салмағы (салмағы 100 кг жоғары)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малы /бір бас/ тірілей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вагондардан зат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Шайхана, вагондардан тамақ пісіріп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мен вагондарды қойма есебінде пайдалану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отындарды сату автокөліктерден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Арбамен отын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 сату /бір көлікке/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Мотоциклдерді сатып алып қайта сату /әр біреуіне/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УАЗ, Газелдерден азық-түлік, ауылшаруашылық өнімдерін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базарда әр түрлі заттар сату /көлеміне қарай/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базардағы жаймалардан азық-түлік заттар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базардағы жаймалардан әр түрлі заттар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зат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 қосалқы бөлшектер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Қаптап көмір, отын сату, арбамен отын шөп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Жаймадағы немесе сөрелерде темекі, азық-түлік,жеміс-жидек, көкөністер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Нан,торт /кондитерлік өнімдер /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Сүт, сүт өнімдерін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Ішек қарын, бас сирақ, өкпе бауыр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арбамен халыққа ақылы қызмет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тиеу мен түсіру қызметтерінен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Майда жандық малы /бір бас тірілей/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мал күту /Ірі қара малы/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басқа дейін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бастан жоғары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мал күту /майда жандық малы/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басқа дейін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бастан жоғары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Лотереялар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көліктерінен азық-түлік бақша өнімдерін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Көтерме бақша өнімдерін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сауда орындарында азық-түлік, өндірістік заттар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шөпті жүк көліктерінен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Дүркін-дүркін сипаттағы кәсіп түрлері бойынша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/қауын-қарбыз./ белгіленген орындарда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картоп, сәбіз, жуа, қырыққабат т.б./ белгіленген орындарда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маңындағы учаскелерде өсірілген қосалқы ауыл шаруашылығы, бағбандық, бақшалық және саяжай өнімдерін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отырғызу материалдары (екпелер, көшет 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маңындағы учаскелерде өсірілген табиғи гүлдер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құстардың жемдерін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Сыпыртқылар, сыпырғылар, орман жидегін, бал, саңырауқұлақтар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 иелерінің қызмет көрсетулері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