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7372" w14:textId="4797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ауданының аудандық маңызы бар автомобиль жолдарының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2010 жылғы 24 мамырдағы N 187 қаулысы. Қызылорда облысының Әділет департаменті Қазалы ауданының Әділет басқармасында 2010 жылы 25 маусымда N 10-4-123 тіркелді. Күші жойылды - Қызылорда облысы Қазалы ауданы әкімдігінің 2013 жылғы 04 наурыздағы N 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Қазалы ауданы әкімдігінің 04.03.2013 N 18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"Автомобиль жолдары туралы" Қазақстан Республикасының 2001 жылғы 17 шілдедегі Заңының 3 бабының </w:t>
      </w:r>
      <w:r>
        <w:rPr>
          <w:rFonts w:ascii="Times New Roman"/>
          <w:b w:val="false"/>
          <w:i w:val="false"/>
          <w:color w:val="000000"/>
          <w:sz w:val="28"/>
        </w:rPr>
        <w:t>7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Қазалы ауданының аудандық маңызы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 жолдарының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"Қазалы аудандық тұрғын үй коммуналдық шаруашылығы,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жолаушылар көлігі және автомобиль жолдары бөлімі" мемлекеттік мекемесі (М.Толыбай)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Қазалы ауданы әкімінің орынбасары Б. Бисембаевқа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 А. Көшербай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"Қызылорда облысының жолаушылар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көлігі және автомобиль жолдары басқармасы"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Ө. Шәменов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"24"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187 қаулысымен бекітілген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Қазалы ауданының аудандық маңызы бар автомобиль жолдарының тізбесі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644"/>
        <w:gridCol w:w="8086"/>
        <w:gridCol w:w="2228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Индексі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Автожолдардың атауы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ұзындығы, км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KNB-1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Самара-Шымкент-Қазалы (Ақсуат)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KNB-2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кенті-Басықара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KNB-3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кенті-Қазалы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KNB-4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Қазалы-Қожабахы-Бозкөл-Каукей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KNB-5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Қазалы-Көларық-Бекарыстан би-Жаңақұрылыс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KNB-6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Ғ.Мұратбаев ауылына кіре беріс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KNB-7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Жалаңтөс батыр ауылына кіре беріс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KNB-8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Қ.Пірімов ауылына кіре беріс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KNB-9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ауылына кіре беріс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KNB-10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Өркендеу ауылына кіре беріс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KNB-11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батыр ауылына кіре беріс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KNB-12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Қожабахы-Бекарыстан би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KNB-13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Бекарыстан би-Майдакөл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KNB-14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Қожабахы-Бекарыстан би-Майдакөл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KNB-15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айналма жолы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KNB-16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 Әйтеке би кенті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KNB-17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Қожабахы-Аранды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KNB-18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Бозкөл-Тасарық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KNB-19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Басықара-Алпар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KNB-20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Самара-Шымкент-Байқожа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KNB-21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кенті-Қазалы-"Шағала"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KNB-22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кенті айналма жолы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KNB-23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Басықара-Абай-Өркендеу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KNB-24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би-Басықара-Водокачка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KNB-25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кентіне кіре беріс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KNB-26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аймаққа кіре беріс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