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73ef" w14:textId="6ce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14 сәуірдегі N 176 шешімі. Қызылорда облысының Әділет департаменті Қармақшы аудандық Әділет басқармасында 2010 жылы 20 сәуірде N 10-5-131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І-тармағының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Қармақшы аудандық мәслихатының 2010.07.29 </w:t>
      </w:r>
      <w:r>
        <w:rPr>
          <w:rFonts w:ascii="Times New Roman"/>
          <w:b w:val="false"/>
          <w:i w:val="false"/>
          <w:color w:val="000000"/>
          <w:sz w:val="28"/>
        </w:rPr>
        <w:t>N 192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"4 177 511" деген сандар "4 323 913" деген сандармен ауыстырылсын;</w:t>
      </w:r>
      <w:r>
        <w:br/>
      </w:r>
      <w:r>
        <w:rPr>
          <w:rFonts w:ascii="Times New Roman"/>
          <w:b w:val="false"/>
          <w:i w:val="false"/>
          <w:color w:val="000000"/>
          <w:sz w:val="28"/>
        </w:rPr>
        <w:t>
      "3 680 184" деген сандар "3 797 981"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"4 283 090" деген сандар "4 429 492"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4-тармағының:</w:t>
      </w:r>
      <w:r>
        <w:br/>
      </w:r>
      <w:r>
        <w:rPr>
          <w:rFonts w:ascii="Times New Roman"/>
          <w:b w:val="false"/>
          <w:i w:val="false"/>
          <w:color w:val="000000"/>
          <w:sz w:val="28"/>
        </w:rPr>
        <w:t>
      </w:t>
      </w:r>
      <w:r>
        <w:rPr>
          <w:rFonts w:ascii="Times New Roman"/>
          <w:b w:val="false"/>
          <w:i w:val="false"/>
          <w:color w:val="000000"/>
          <w:sz w:val="28"/>
        </w:rPr>
        <w:t>5) тармақшасындағы:</w:t>
      </w:r>
      <w:r>
        <w:rPr>
          <w:rFonts w:ascii="Times New Roman"/>
          <w:b w:val="false"/>
          <w:i w:val="false"/>
          <w:color w:val="000000"/>
          <w:sz w:val="28"/>
        </w:rPr>
        <w:t> </w:t>
      </w:r>
      <w:r>
        <w:br/>
      </w:r>
      <w:r>
        <w:rPr>
          <w:rFonts w:ascii="Times New Roman"/>
          <w:b w:val="false"/>
          <w:i w:val="false"/>
          <w:color w:val="000000"/>
          <w:sz w:val="28"/>
        </w:rPr>
        <w:t>
      "1 006" деген сандар "3 002"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7)-9)</w:t>
      </w:r>
      <w:r>
        <w:rPr>
          <w:rFonts w:ascii="Times New Roman"/>
          <w:b w:val="false"/>
          <w:i w:val="false"/>
          <w:color w:val="000000"/>
          <w:sz w:val="28"/>
        </w:rPr>
        <w:t>-тармақшаларымен толықтырылсын:</w:t>
      </w:r>
      <w:r>
        <w:br/>
      </w:r>
      <w:r>
        <w:rPr>
          <w:rFonts w:ascii="Times New Roman"/>
          <w:b w:val="false"/>
          <w:i w:val="false"/>
          <w:color w:val="000000"/>
          <w:sz w:val="28"/>
        </w:rPr>
        <w:t>
      "7) Ұлы Отан соғысының қатысушылары мен мүгедектеріне, Ұлы Отан соғысы жылдары қаза болған жауынгерлердің қайта некеге түрмаған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 і мен мінсіз әскери қызметі үшін бұрынғы КСРО ордендерімен және медальдарымен марапатталғандарға автокөлікте жеңілдікпен жүруді қамтамасыз етуге, банк қызметі шығындарын коса есептегенде материалдық көмек көрсетуге - 998 мың теңге;</w:t>
      </w:r>
      <w:r>
        <w:br/>
      </w:r>
      <w:r>
        <w:rPr>
          <w:rFonts w:ascii="Times New Roman"/>
          <w:b w:val="false"/>
          <w:i w:val="false"/>
          <w:color w:val="000000"/>
          <w:sz w:val="28"/>
        </w:rPr>
        <w:t xml:space="preserve">
      8) Ұлы Отан соғысы жылдары тылда 6 айдан кем емес еңбек еткен тыл еңбеккерлеріне  түтынған коммуналдық толемдерін өтеуге, банк қызметі шығындарын қоса есептегенде - 16 417 мың теңге; </w:t>
      </w:r>
      <w:r>
        <w:br/>
      </w:r>
      <w:r>
        <w:rPr>
          <w:rFonts w:ascii="Times New Roman"/>
          <w:b w:val="false"/>
          <w:i w:val="false"/>
          <w:color w:val="000000"/>
          <w:sz w:val="28"/>
        </w:rPr>
        <w:t xml:space="preserve">
      9) Шаруашылық жүргізу құқығындағы "Қармақшытехсервис" мемлекеттік коммуналдық кәсіпорнының жарғылық капиталын ұлғайтуға 14 630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4-1-тармағындағы:</w:t>
      </w:r>
      <w:r>
        <w:br/>
      </w:r>
      <w:r>
        <w:rPr>
          <w:rFonts w:ascii="Times New Roman"/>
          <w:b w:val="false"/>
          <w:i w:val="false"/>
          <w:color w:val="000000"/>
          <w:sz w:val="28"/>
        </w:rPr>
        <w:t>
      екінші абзацтағы "89 293" деген сандар "113 329" деген сандармен ауыстырылсын;</w:t>
      </w:r>
      <w:r>
        <w:br/>
      </w:r>
      <w:r>
        <w:rPr>
          <w:rFonts w:ascii="Times New Roman"/>
          <w:b w:val="false"/>
          <w:i w:val="false"/>
          <w:color w:val="000000"/>
          <w:sz w:val="28"/>
        </w:rPr>
        <w:t>
      сегізінші абзацтағы "16 204" деген сандар "16 752" деген сандармен ауыстырылсын;</w:t>
      </w:r>
      <w:r>
        <w:br/>
      </w:r>
      <w:r>
        <w:rPr>
          <w:rFonts w:ascii="Times New Roman"/>
          <w:b w:val="false"/>
          <w:i w:val="false"/>
          <w:color w:val="000000"/>
          <w:sz w:val="28"/>
        </w:rPr>
        <w:t>
      оныншы абзацтағы "17 840" деген сандар "18 319"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5-2-тармағымен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"5-2. 2010 жылға арналған аудандық бюджетте облыстық бюджеттен сумен жабдықтау жүйесін дамытуға Қармақшы ауданы Жосалы кентінің тұрғын үйлерін су желісіне қосудың құрылысына 58 693 мың теңге көлемде нысаналы даму трансфертінің қаралғаны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7-1-тармағындағы:</w:t>
      </w:r>
      <w:r>
        <w:br/>
      </w:r>
      <w:r>
        <w:rPr>
          <w:rFonts w:ascii="Times New Roman"/>
          <w:b w:val="false"/>
          <w:i w:val="false"/>
          <w:color w:val="000000"/>
          <w:sz w:val="28"/>
        </w:rPr>
        <w:t>
      "199 845" деген сандар "134 496"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2010 жылғы 1 қаңтардан бастан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кезектен </w:t>
      </w:r>
      <w:r>
        <w:br/>
      </w:r>
      <w:r>
        <w:rPr>
          <w:rFonts w:ascii="Times New Roman"/>
          <w:b w:val="false"/>
          <w:i w:val="false"/>
          <w:color w:val="000000"/>
          <w:sz w:val="28"/>
        </w:rPr>
        <w:t>
</w:t>
      </w:r>
      <w:r>
        <w:rPr>
          <w:rFonts w:ascii="Times New Roman"/>
          <w:b w:val="false"/>
          <w:i/>
          <w:color w:val="000000"/>
          <w:sz w:val="28"/>
        </w:rPr>
        <w:t>      тыс 25-сессиясының төрағасы                       С. Жолымбетов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кезектен тыс 25 сессиясының</w:t>
      </w:r>
      <w:r>
        <w:br/>
      </w:r>
      <w:r>
        <w:rPr>
          <w:rFonts w:ascii="Times New Roman"/>
          <w:b w:val="false"/>
          <w:i w:val="false"/>
          <w:color w:val="000000"/>
          <w:sz w:val="28"/>
        </w:rPr>
        <w:t>
N 176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1 - қосымша</w:t>
      </w:r>
    </w:p>
    <w:bookmarkStart w:name="z10"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62"/>
        <w:gridCol w:w="908"/>
        <w:gridCol w:w="8510"/>
        <w:gridCol w:w="2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4323913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521888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4429492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2331299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284257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1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42217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аумақтық,қоршаған ортаны және жануарлар дүниесін қорғау,жер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1 шараларын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деңгейде ветеринария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 жануарларды санитарлық союды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деңгейде кәсіпкерлік пен өнеркәсіпті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Ауданның (облыстық маңызы бар қаланың) жергілікті атқарушы органының резерві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193791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114835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кезектен тыс 25 сессиясының</w:t>
      </w:r>
      <w:r>
        <w:br/>
      </w:r>
      <w:r>
        <w:rPr>
          <w:rFonts w:ascii="Times New Roman"/>
          <w:b w:val="false"/>
          <w:i w:val="false"/>
          <w:color w:val="000000"/>
          <w:sz w:val="28"/>
        </w:rPr>
        <w:t>
N 176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3-қосымша</w:t>
      </w:r>
    </w:p>
    <w:bookmarkStart w:name="z11" w:id="2"/>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93"/>
        <w:gridCol w:w="973"/>
        <w:gridCol w:w="973"/>
        <w:gridCol w:w="92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кезектен тыс 25 сессиясының</w:t>
      </w:r>
      <w:r>
        <w:br/>
      </w:r>
      <w:r>
        <w:rPr>
          <w:rFonts w:ascii="Times New Roman"/>
          <w:b w:val="false"/>
          <w:i w:val="false"/>
          <w:color w:val="000000"/>
          <w:sz w:val="28"/>
        </w:rPr>
        <w:t>
N 176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149 шешіміне</w:t>
      </w:r>
      <w:r>
        <w:br/>
      </w:r>
      <w:r>
        <w:rPr>
          <w:rFonts w:ascii="Times New Roman"/>
          <w:b w:val="false"/>
          <w:i w:val="false"/>
          <w:color w:val="000000"/>
          <w:sz w:val="28"/>
        </w:rPr>
        <w:t>
5-қосымша</w:t>
      </w:r>
    </w:p>
    <w:bookmarkStart w:name="z12" w:id="3"/>
    <w:p>
      <w:pPr>
        <w:spacing w:after="0"/>
        <w:ind w:left="0"/>
        <w:jc w:val="left"/>
      </w:pPr>
      <w:r>
        <w:rPr>
          <w:rFonts w:ascii="Times New Roman"/>
          <w:b/>
          <w:i w:val="false"/>
          <w:color w:val="000000"/>
        </w:rPr>
        <w:t xml:space="preserve"> 
Кент, ауылдық округтер әкімі аппараттары бойынша 2010 жылға арналған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804"/>
        <w:gridCol w:w="902"/>
        <w:gridCol w:w="8944"/>
        <w:gridCol w:w="1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III-Интернационал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Ш-Интернационал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bl>
    <w:bookmarkStart w:name="z13" w:id="4"/>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 аудандық мәслихаттың 2010 жылға 14 сәуірдегі кезектен тыс 25 сессиясы шешіміне түсіндірме</w:t>
      </w:r>
    </w:p>
    <w:bookmarkEnd w:id="4"/>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N 146 шешіміне төмендегідей өзгерістер мен толықтырулар енгізілді.</w:t>
      </w:r>
    </w:p>
    <w:bookmarkStart w:name="z14" w:id="5"/>
    <w:p>
      <w:pPr>
        <w:spacing w:after="0"/>
        <w:ind w:left="0"/>
        <w:jc w:val="left"/>
      </w:pPr>
      <w:r>
        <w:rPr>
          <w:rFonts w:ascii="Times New Roman"/>
          <w:b/>
          <w:i w:val="false"/>
          <w:color w:val="000000"/>
        </w:rPr>
        <w:t xml:space="preserve"> 
Кірістер</w:t>
      </w:r>
    </w:p>
    <w:bookmarkEnd w:id="5"/>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2010 жылғы 31 наурыздағы кезекті 26 сессиясының N 213 шешіміне сәйкес аудандық бюджетке облыстық бюджетке 92734 мың теңге көлемінде нысаналы трансферттер қаралды, оның ішінде 19411 мың теңге ағымдағы нысаналы трансферттер және 73323 мың теңге нысаналы даму трансферттері.</w:t>
      </w:r>
      <w:r>
        <w:br/>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2010 жылғы 12 сәуірдегі кезектен тыс 27 сессиясының шешіміне сәйкес аудандық бюджетке облыстық бюджеттен 25063 мың теңге көлемінде ағымдағы нысаналы трансферттер бөлінді.</w:t>
      </w:r>
      <w:r>
        <w:br/>
      </w:r>
      <w:r>
        <w:rPr>
          <w:rFonts w:ascii="Times New Roman"/>
          <w:b w:val="false"/>
          <w:i w:val="false"/>
          <w:color w:val="000000"/>
          <w:sz w:val="28"/>
        </w:rPr>
        <w:t>
      Сонымен қатар "Бюджет саласындағы еңбекақы төлеу қорының өзгеруіне байланысты жоғары тұрған бюджеттерге берілетін ағымдағы нысаналы трансферттер" бюджеттік бағдарламасы бойынша жалақының 25 пайызға өсуі 1 шілдеден 1 сәуірге ауыстырылуына байланысты жалақыға қажетті қаржы көлемі алдын-ала бекітілген сомадан, яғни 199 845 мың теңгеден азайтылып 134496 мың теңгені құрады.</w:t>
      </w:r>
      <w:r>
        <w:br/>
      </w:r>
      <w:r>
        <w:rPr>
          <w:rFonts w:ascii="Times New Roman"/>
          <w:b w:val="false"/>
          <w:i w:val="false"/>
          <w:color w:val="000000"/>
          <w:sz w:val="28"/>
        </w:rPr>
        <w:t>
      Сонымен бірге аудан бюджетінің өз кірістерін 28605 мың теңгеге көбейту және Жосалы кенті әкіміне "Жергілікті атқарушы органның шұғыл шығындарға арналған резервінің есебінен іс-шаралар өткізу" бағдарламасына бөлінген 3141 мың теңге қаржыдан үнемделген 942 мың теңге қаражатты қайта бағыттау көзделуде.</w:t>
      </w:r>
    </w:p>
    <w:bookmarkStart w:name="z15" w:id="6"/>
    <w:p>
      <w:pPr>
        <w:spacing w:after="0"/>
        <w:ind w:left="0"/>
        <w:jc w:val="left"/>
      </w:pPr>
      <w:r>
        <w:rPr>
          <w:rFonts w:ascii="Times New Roman"/>
          <w:b/>
          <w:i w:val="false"/>
          <w:color w:val="000000"/>
        </w:rPr>
        <w:t xml:space="preserve"> 
Шығындар</w:t>
      </w:r>
    </w:p>
    <w:bookmarkEnd w:id="6"/>
    <w:p>
      <w:pPr>
        <w:spacing w:after="0"/>
        <w:ind w:left="0"/>
        <w:jc w:val="both"/>
      </w:pPr>
      <w:r>
        <w:rPr>
          <w:rFonts w:ascii="Times New Roman"/>
          <w:b w:val="false"/>
          <w:i w:val="false"/>
          <w:color w:val="000000"/>
          <w:sz w:val="28"/>
        </w:rPr>
        <w:t>      1.Шығындар көлемі төмендегідей бағдарламалар әкімшілері бойынша белгіленуде:</w:t>
      </w:r>
      <w:r>
        <w:br/>
      </w:r>
      <w:r>
        <w:rPr>
          <w:rFonts w:ascii="Times New Roman"/>
          <w:b w:val="false"/>
          <w:i w:val="false"/>
          <w:color w:val="000000"/>
          <w:sz w:val="28"/>
        </w:rPr>
        <w:t>
      Аудан мәслихатының аппараты:</w:t>
      </w:r>
      <w:r>
        <w:br/>
      </w:r>
      <w:r>
        <w:rPr>
          <w:rFonts w:ascii="Times New Roman"/>
          <w:b w:val="false"/>
          <w:i w:val="false"/>
          <w:color w:val="000000"/>
          <w:sz w:val="28"/>
        </w:rPr>
        <w:t>
      111 001"Аудан мәслихатының қызметін қамтамасыз ету жөніндегі қызметтер" бюджеттік бағдарламасы бойынша жалақының өсуіне байланысты қосымша 364 мың теңге, мемлекеттік қызметшілердің біліктілігін арттыруға 105 мың теңге қаралды.</w:t>
      </w:r>
      <w:r>
        <w:br/>
      </w:r>
      <w:r>
        <w:rPr>
          <w:rFonts w:ascii="Times New Roman"/>
          <w:b w:val="false"/>
          <w:i w:val="false"/>
          <w:color w:val="000000"/>
          <w:sz w:val="28"/>
        </w:rPr>
        <w:t>
      Аудан әкімінің аппараты:</w:t>
      </w:r>
      <w:r>
        <w:br/>
      </w:r>
      <w:r>
        <w:rPr>
          <w:rFonts w:ascii="Times New Roman"/>
          <w:b w:val="false"/>
          <w:i w:val="false"/>
          <w:color w:val="000000"/>
          <w:sz w:val="28"/>
        </w:rPr>
        <w:t>
      122 001 "Аудан әкімінің қызметін қамтамасыз ету жөніндегі қызметтер" бағдарламасына жалақының өсуіне байланысты қосымша 1938 мың теңге, әкімшілік ғимаратының жай жөндеу жұмыстарына 1948 мың теңге қаралды.</w:t>
      </w:r>
      <w:r>
        <w:br/>
      </w:r>
      <w:r>
        <w:rPr>
          <w:rFonts w:ascii="Times New Roman"/>
          <w:b w:val="false"/>
          <w:i w:val="false"/>
          <w:color w:val="000000"/>
          <w:sz w:val="28"/>
        </w:rPr>
        <w:t>
      Жосалы кенті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300 мың теңге;</w:t>
      </w:r>
      <w:r>
        <w:br/>
      </w:r>
      <w:r>
        <w:rPr>
          <w:rFonts w:ascii="Times New Roman"/>
          <w:b w:val="false"/>
          <w:i w:val="false"/>
          <w:color w:val="000000"/>
          <w:sz w:val="28"/>
        </w:rPr>
        <w:t>
      123 014 "Елді мекендерді сумен жабдықтауды ұйымдастыру" бағдарламасына ауыз су жүйелерінің қарау құдықтарының қақпақтарын орнатуға 1055 мың теңге;</w:t>
      </w:r>
      <w:r>
        <w:br/>
      </w:r>
      <w:r>
        <w:rPr>
          <w:rFonts w:ascii="Times New Roman"/>
          <w:b w:val="false"/>
          <w:i w:val="false"/>
          <w:color w:val="000000"/>
          <w:sz w:val="28"/>
        </w:rPr>
        <w:t>
      123 011 "Елді мекендерді абаттандыру мен көгалдандыру" бағдарламасына Жосалы кентін көгалдандыруға байланысты жұмыстарды атқаруға Аманкелді көшесіне электрнасос орнатуға және аяқ су беру жұмыстарын ұйымдастыруға-1326 мың теңге, Сейтжан ақын, Әлібай ақын, Мәдрайым ишан, Наурыз көшелеріне аяқ су апаруға-1448 мың теңге, жаңа балабақшаға аяқ су апаруға-238 мың теңге, Қазан көшесіне аяқ су апаруға-250 мың теңге, темір жол вокзалы алдындағы "Дөңгелек" баққа аяқ су үшін-142 мың теңге, Шығыс каналының сағасына және Мұратбаев көшесі бойындағы каналға насос орнатылатын жерлерді дайындау жұмыстарына -260 мың теңге, барлығы 3664 мың теңге;</w:t>
      </w:r>
      <w:r>
        <w:br/>
      </w:r>
      <w:r>
        <w:rPr>
          <w:rFonts w:ascii="Times New Roman"/>
          <w:b w:val="false"/>
          <w:i w:val="false"/>
          <w:color w:val="000000"/>
          <w:sz w:val="28"/>
        </w:rPr>
        <w:t>
      Жосалы кентін абаттандыруға Б.Момышұлы, Сүлейменов, Көмекбаев, Қармақшы көшелеріне ГПС төсеп, жөндеу жұмыстарына 2783 мың теңге қаралды.</w:t>
      </w:r>
      <w:r>
        <w:br/>
      </w:r>
      <w:r>
        <w:rPr>
          <w:rFonts w:ascii="Times New Roman"/>
          <w:b w:val="false"/>
          <w:i w:val="false"/>
          <w:color w:val="000000"/>
          <w:sz w:val="28"/>
        </w:rPr>
        <w:t>
      Төретам кенті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301 мың теңге;</w:t>
      </w:r>
      <w:r>
        <w:br/>
      </w:r>
      <w:r>
        <w:rPr>
          <w:rFonts w:ascii="Times New Roman"/>
          <w:b w:val="false"/>
          <w:i w:val="false"/>
          <w:color w:val="000000"/>
          <w:sz w:val="28"/>
        </w:rPr>
        <w:t>
      123 011 "Елді мекендерді абаттандыру мен көгалдандыру" бағдарламасына кент көшелерін тегістеп, жөндеуге 200 мың теңге;</w:t>
      </w:r>
      <w:r>
        <w:br/>
      </w:r>
      <w:r>
        <w:rPr>
          <w:rFonts w:ascii="Times New Roman"/>
          <w:b w:val="false"/>
          <w:i w:val="false"/>
          <w:color w:val="000000"/>
          <w:sz w:val="28"/>
        </w:rPr>
        <w:t>
      123 009 "Елді мекендердің санитариясын қамтамасыз ету" бағдарламасына кентте иесіз жинақталған қатты тұрмыстық қалдықтарды шығаруға 350 мың теңге қаралды.</w:t>
      </w:r>
      <w:r>
        <w:br/>
      </w:r>
      <w:r>
        <w:rPr>
          <w:rFonts w:ascii="Times New Roman"/>
          <w:b w:val="false"/>
          <w:i w:val="false"/>
          <w:color w:val="000000"/>
          <w:sz w:val="28"/>
        </w:rPr>
        <w:t>
      Көмекбаев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86 мың теңге;</w:t>
      </w:r>
      <w:r>
        <w:br/>
      </w:r>
      <w:r>
        <w:rPr>
          <w:rFonts w:ascii="Times New Roman"/>
          <w:b w:val="false"/>
          <w:i w:val="false"/>
          <w:color w:val="000000"/>
          <w:sz w:val="28"/>
        </w:rPr>
        <w:t>
      Қуаңдария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104 мың теңге;</w:t>
      </w:r>
      <w:r>
        <w:br/>
      </w:r>
      <w:r>
        <w:rPr>
          <w:rFonts w:ascii="Times New Roman"/>
          <w:b w:val="false"/>
          <w:i w:val="false"/>
          <w:color w:val="000000"/>
          <w:sz w:val="28"/>
        </w:rPr>
        <w:t>
      Алдашбай ахун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54 мың теңге;</w:t>
      </w:r>
      <w:r>
        <w:br/>
      </w:r>
      <w:r>
        <w:rPr>
          <w:rFonts w:ascii="Times New Roman"/>
          <w:b w:val="false"/>
          <w:i w:val="false"/>
          <w:color w:val="000000"/>
          <w:sz w:val="28"/>
        </w:rPr>
        <w:t>
      Дауылкол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122 мың теңге;</w:t>
      </w:r>
      <w:r>
        <w:br/>
      </w:r>
      <w:r>
        <w:rPr>
          <w:rFonts w:ascii="Times New Roman"/>
          <w:b w:val="false"/>
          <w:i w:val="false"/>
          <w:color w:val="000000"/>
          <w:sz w:val="28"/>
        </w:rPr>
        <w:t>
      Ақжар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169 мың теңге;</w:t>
      </w:r>
      <w:r>
        <w:br/>
      </w:r>
      <w:r>
        <w:rPr>
          <w:rFonts w:ascii="Times New Roman"/>
          <w:b w:val="false"/>
          <w:i w:val="false"/>
          <w:color w:val="000000"/>
          <w:sz w:val="28"/>
        </w:rPr>
        <w:t>
      Ақтөбе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154 мың теңге;</w:t>
      </w:r>
      <w:r>
        <w:br/>
      </w:r>
      <w:r>
        <w:rPr>
          <w:rFonts w:ascii="Times New Roman"/>
          <w:b w:val="false"/>
          <w:i w:val="false"/>
          <w:color w:val="000000"/>
          <w:sz w:val="28"/>
        </w:rPr>
        <w:t>
      III-Интернационал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109 мың теңге;</w:t>
      </w:r>
      <w:r>
        <w:br/>
      </w:r>
      <w:r>
        <w:rPr>
          <w:rFonts w:ascii="Times New Roman"/>
          <w:b w:val="false"/>
          <w:i w:val="false"/>
          <w:color w:val="000000"/>
          <w:sz w:val="28"/>
        </w:rPr>
        <w:t>
      Жаңажол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127 мың теңге;</w:t>
      </w:r>
      <w:r>
        <w:br/>
      </w:r>
      <w:r>
        <w:rPr>
          <w:rFonts w:ascii="Times New Roman"/>
          <w:b w:val="false"/>
          <w:i w:val="false"/>
          <w:color w:val="000000"/>
          <w:sz w:val="28"/>
        </w:rPr>
        <w:t>
      Иркол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48 мың теңге;</w:t>
      </w:r>
      <w:r>
        <w:br/>
      </w:r>
      <w:r>
        <w:rPr>
          <w:rFonts w:ascii="Times New Roman"/>
          <w:b w:val="false"/>
          <w:i w:val="false"/>
          <w:color w:val="000000"/>
          <w:sz w:val="28"/>
        </w:rPr>
        <w:t>
      Жосалы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91 мың теңге;</w:t>
      </w:r>
      <w:r>
        <w:br/>
      </w:r>
      <w:r>
        <w:rPr>
          <w:rFonts w:ascii="Times New Roman"/>
          <w:b w:val="false"/>
          <w:i w:val="false"/>
          <w:color w:val="000000"/>
          <w:sz w:val="28"/>
        </w:rPr>
        <w:t>
      Қармақшы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багдарламасына жалақының өсуіне байланысты қосымша 144 мың теңге;</w:t>
      </w:r>
      <w:r>
        <w:br/>
      </w:r>
      <w:r>
        <w:rPr>
          <w:rFonts w:ascii="Times New Roman"/>
          <w:b w:val="false"/>
          <w:i w:val="false"/>
          <w:color w:val="000000"/>
          <w:sz w:val="28"/>
        </w:rPr>
        <w:t>
      Ақай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жалақының өсуіне байланысты қосымша 26 мың теңге;</w:t>
      </w:r>
      <w:r>
        <w:br/>
      </w:r>
      <w:r>
        <w:rPr>
          <w:rFonts w:ascii="Times New Roman"/>
          <w:b w:val="false"/>
          <w:i w:val="false"/>
          <w:color w:val="000000"/>
          <w:sz w:val="28"/>
        </w:rPr>
        <w:t>
      Қаржы бөлімі:</w:t>
      </w:r>
      <w:r>
        <w:br/>
      </w:r>
      <w:r>
        <w:rPr>
          <w:rFonts w:ascii="Times New Roman"/>
          <w:b w:val="false"/>
          <w:i w:val="false"/>
          <w:color w:val="000000"/>
          <w:sz w:val="28"/>
        </w:rPr>
        <w:t>
      452 001 "Аудандық бюджетті орындау және коммуналдық меншікті басқару саласындағы мемлекеттік саясатты іске асыру жөніндегі қызметтер" бюджеттік бағдарламасы бойынша 2010 жылдың 1 сәуірінен бастап жалақының 25 пайызға өсуіне байланысты 478 мың теңге;</w:t>
      </w:r>
      <w:r>
        <w:br/>
      </w:r>
      <w:r>
        <w:rPr>
          <w:rFonts w:ascii="Times New Roman"/>
          <w:b w:val="false"/>
          <w:i w:val="false"/>
          <w:color w:val="000000"/>
          <w:sz w:val="28"/>
        </w:rPr>
        <w:t>
      452 014 "Заңды тұлғалардың жарғылық капиталын қалыптастыру немесе ұлғайту" бюджеттік бағдарламасына шаруашылық жүргізу құқығындағы "Қармақшытехсервис" мемлекеттік коммуналдық кәсіпорнының жарғылық капиталын ұлғайтуға 14630 мың теңге қаралды.</w:t>
      </w:r>
      <w:r>
        <w:br/>
      </w:r>
      <w:r>
        <w:rPr>
          <w:rFonts w:ascii="Times New Roman"/>
          <w:b w:val="false"/>
          <w:i w:val="false"/>
          <w:color w:val="000000"/>
          <w:sz w:val="28"/>
        </w:rPr>
        <w:t>
      Экономика және бюджеттік жоспарлау бөлімі:</w:t>
      </w:r>
      <w:r>
        <w:br/>
      </w:r>
      <w:r>
        <w:rPr>
          <w:rFonts w:ascii="Times New Roman"/>
          <w:b w:val="false"/>
          <w:i w:val="false"/>
          <w:color w:val="000000"/>
          <w:sz w:val="28"/>
        </w:rPr>
        <w:t>
      453 001 "Аудандық бюджетті орындау және коммуналдық меншікті басқару саласындағы мемлекеттік саясатты іске асыру жөніндегі қызметтер" бюджеттік бағдарламасы бойынша 2010 жылдың 1 сәуірінен бастап жалақының 25 пайызға өсуіне байланысты 419 мың теңге қаралды.</w:t>
      </w:r>
      <w:r>
        <w:br/>
      </w:r>
      <w:r>
        <w:rPr>
          <w:rFonts w:ascii="Times New Roman"/>
          <w:b w:val="false"/>
          <w:i w:val="false"/>
          <w:color w:val="000000"/>
          <w:sz w:val="28"/>
        </w:rPr>
        <w:t>
      Білім бөлімі:</w:t>
      </w:r>
      <w:r>
        <w:br/>
      </w:r>
      <w:r>
        <w:rPr>
          <w:rFonts w:ascii="Times New Roman"/>
          <w:b w:val="false"/>
          <w:i w:val="false"/>
          <w:color w:val="000000"/>
          <w:sz w:val="28"/>
        </w:rPr>
        <w:t>
      464 009 "Мектепке дейінгі тәрбие ұйымдарының қызметін қамтамасыз өту" бюджеттік бағдарламасы бойынша 2010 жылдың 1 сәуірінен бастап жалақының 25 пайызға өсуіне байланысты 11186 мың теңге;</w:t>
      </w:r>
      <w:r>
        <w:br/>
      </w:r>
      <w:r>
        <w:rPr>
          <w:rFonts w:ascii="Times New Roman"/>
          <w:b w:val="false"/>
          <w:i w:val="false"/>
          <w:color w:val="000000"/>
          <w:sz w:val="28"/>
        </w:rPr>
        <w:t>
      464 003 "Жалпы білім беру" бюджеттік бағдарламасы бойынша 2010 жылдың 1 сәуірінен бастап жалақының 25 пайызға өсуіне байланысты 48619 мың теңге, "2009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2010 қаржы жылы пайдалану (түгел пайдалану) туралы" Қазақстан Республикасы Үкіметінің 2010 жылғы 1 наурыздағы N 150 қаулысы негізінде жаңадан іске қосылатын білім беру объектілерін ұстауға N 250 мектепке 21 126 мың теңге, республикалық бюджеттен трансферт есебінен бөлінген жаңадан іске қосылатын білім беру объектілерін ұстауға N 250 мектепке жалақының 2010 жылдың 1 сәуірінен бастап 25 пайызға өсуіне байланысты 2 910 мың теңге;</w:t>
      </w:r>
      <w:r>
        <w:br/>
      </w:r>
      <w:r>
        <w:rPr>
          <w:rFonts w:ascii="Times New Roman"/>
          <w:b w:val="false"/>
          <w:i w:val="false"/>
          <w:color w:val="000000"/>
          <w:sz w:val="28"/>
        </w:rPr>
        <w:t>
      464 006 "Балаларға қосымша білім беру" бюджеттік бағдарламасы бойынша 2010 жылдың 1 сәуірінен бастап жалақының 25 пайызға өсуіне байланысты 2 836 мың теңге;</w:t>
      </w:r>
      <w:r>
        <w:br/>
      </w:r>
      <w:r>
        <w:rPr>
          <w:rFonts w:ascii="Times New Roman"/>
          <w:b w:val="false"/>
          <w:i w:val="false"/>
          <w:color w:val="000000"/>
          <w:sz w:val="28"/>
        </w:rPr>
        <w:t>
      464 001 "Жергілікті деңгейде білім беру саласындағы мемлекеттік саясатты іске асыру жөніндегі қызметтер" бюджеттік бағдарламасы бойынша 2010 жылдың 1 сәуірінен бастап жалақының 25 пайызға өсуіне байланысты 637 мың теңге;</w:t>
      </w:r>
      <w:r>
        <w:br/>
      </w:r>
      <w:r>
        <w:rPr>
          <w:rFonts w:ascii="Times New Roman"/>
          <w:b w:val="false"/>
          <w:i w:val="false"/>
          <w:color w:val="000000"/>
          <w:sz w:val="28"/>
        </w:rPr>
        <w:t>
      464 019 "Ауданның (областық маңызы бар қаланың) мемлекеттік білім беру мекемелеріне жұмыстағы жоғары көрсеткіштері үшін гранттарды табыс ету" бағдарламасына 1 500 мың теңге қаралды.</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451 014 "Мүқтаж азаматтарға үйде әлеуметтік көмек көрсету" бюджеттік бағдарламасы бойынша 2010 жылдың 1 сәуірінен бастап жалақының 25 пайызға өсуіне байланысты 933 мың теңге;</w:t>
      </w:r>
      <w:r>
        <w:br/>
      </w:r>
      <w:r>
        <w:rPr>
          <w:rFonts w:ascii="Times New Roman"/>
          <w:b w:val="false"/>
          <w:i w:val="false"/>
          <w:color w:val="000000"/>
          <w:sz w:val="28"/>
        </w:rPr>
        <w:t>
      451 001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бюджеттік бағдарламасы бойынша 2010 жылдың 1 сәуірінен бастап жалақының 25 пайызға өсуіне байланысты 1353 мың теңге;</w:t>
      </w:r>
      <w:r>
        <w:br/>
      </w:r>
      <w:r>
        <w:rPr>
          <w:rFonts w:ascii="Times New Roman"/>
          <w:b w:val="false"/>
          <w:i w:val="false"/>
          <w:color w:val="000000"/>
          <w:sz w:val="28"/>
        </w:rPr>
        <w:t>
      451 007 "Жергілікті өкілетті органдардың шешімі бойынша мүқтаж азаматтардың жекелеген топтарына әлеуметтік көмек" бюджеттік бағдарламасына Ұлы Отан соғысы жылдары тылда 6 айдан кем емес еңбек еткен тыл еңбеккерлеріне тұтынған коммуналдық төлемдерін өтеуге, банк қызметі шығындарын қоса есептегенде - 16 417 мың теңге;</w:t>
      </w:r>
      <w:r>
        <w:br/>
      </w:r>
      <w:r>
        <w:rPr>
          <w:rFonts w:ascii="Times New Roman"/>
          <w:b w:val="false"/>
          <w:i w:val="false"/>
          <w:color w:val="000000"/>
          <w:sz w:val="28"/>
        </w:rPr>
        <w:t>
      451 019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бюджеттік бағдарламасына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банк қызметі шығындарын қоса есептегенде материалдық көмек көрсетуге - 998 мың теңге;</w:t>
      </w:r>
      <w:r>
        <w:br/>
      </w:r>
      <w:r>
        <w:rPr>
          <w:rFonts w:ascii="Times New Roman"/>
          <w:b w:val="false"/>
          <w:i w:val="false"/>
          <w:color w:val="000000"/>
          <w:sz w:val="28"/>
        </w:rPr>
        <w:t>
      451 020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бағдарламасына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?лы Отан соғысының қатысушылары мен мүгедектеріне, Ұлы Отан соғысы жылдары қаза болған жауынгерлердің қайта некеге тұрмаған жесірлеріне жылдары қаза болған жауынгерлердің қайта некеге тұрмаған жесірлеріне, Екінші дүниежүзілік соғысы жылдарындағы концлагердің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банк қызметі шығындарын қоса есептегенде - 1996 мың теңге қаралды.</w:t>
      </w:r>
      <w:r>
        <w:br/>
      </w:r>
      <w:r>
        <w:rPr>
          <w:rFonts w:ascii="Times New Roman"/>
          <w:b w:val="false"/>
          <w:i w:val="false"/>
          <w:color w:val="000000"/>
          <w:sz w:val="28"/>
        </w:rPr>
        <w:t>
      Мәдениет және тілдерді дамыту бөлімі:</w:t>
      </w:r>
      <w:r>
        <w:br/>
      </w:r>
      <w:r>
        <w:rPr>
          <w:rFonts w:ascii="Times New Roman"/>
          <w:b w:val="false"/>
          <w:i w:val="false"/>
          <w:color w:val="000000"/>
          <w:sz w:val="28"/>
        </w:rPr>
        <w:t>
      2010 жылдың 1 сәуірінен бастап жалақының 25 пайызға өсуіне байланысты:</w:t>
      </w:r>
      <w:r>
        <w:br/>
      </w:r>
      <w:r>
        <w:rPr>
          <w:rFonts w:ascii="Times New Roman"/>
          <w:b w:val="false"/>
          <w:i w:val="false"/>
          <w:color w:val="000000"/>
          <w:sz w:val="28"/>
        </w:rPr>
        <w:t>
      455 003 "Мәдени-демалыс жұмысын қолдау" бюджеттік бағдарламасына 2320 мың теңге;</w:t>
      </w:r>
      <w:r>
        <w:br/>
      </w:r>
      <w:r>
        <w:rPr>
          <w:rFonts w:ascii="Times New Roman"/>
          <w:b w:val="false"/>
          <w:i w:val="false"/>
          <w:color w:val="000000"/>
          <w:sz w:val="28"/>
        </w:rPr>
        <w:t>
      455 006 "Аудандық (қалалық) кітапханалардың жұмыс істеуі" бюджеттік бағдарламасына 1444 мың теңге;</w:t>
      </w:r>
      <w:r>
        <w:br/>
      </w:r>
      <w:r>
        <w:rPr>
          <w:rFonts w:ascii="Times New Roman"/>
          <w:b w:val="false"/>
          <w:i w:val="false"/>
          <w:color w:val="000000"/>
          <w:sz w:val="28"/>
        </w:rPr>
        <w:t>
      455 001 "Жергілікті деңгейде тілдерді және мәдениетті дамыту саласындағы мемлекеттік саясатты іске асыру жөніндегі қызметтер" бюджеттік бағдарламасына 330 мың теңге қаралды.</w:t>
      </w:r>
      <w:r>
        <w:br/>
      </w:r>
      <w:r>
        <w:rPr>
          <w:rFonts w:ascii="Times New Roman"/>
          <w:b w:val="false"/>
          <w:i w:val="false"/>
          <w:color w:val="000000"/>
          <w:sz w:val="28"/>
        </w:rPr>
        <w:t>
      Дене шынықтыру және спорт бөлімі:</w:t>
      </w:r>
      <w:r>
        <w:br/>
      </w:r>
      <w:r>
        <w:rPr>
          <w:rFonts w:ascii="Times New Roman"/>
          <w:b w:val="false"/>
          <w:i w:val="false"/>
          <w:color w:val="000000"/>
          <w:sz w:val="28"/>
        </w:rPr>
        <w:t>
      2010 жылдың 1 сәуірінен бастап жалақының 25 пайызға өсуіне байланысты:</w:t>
      </w:r>
      <w:r>
        <w:br/>
      </w:r>
      <w:r>
        <w:rPr>
          <w:rFonts w:ascii="Times New Roman"/>
          <w:b w:val="false"/>
          <w:i w:val="false"/>
          <w:color w:val="000000"/>
          <w:sz w:val="28"/>
        </w:rPr>
        <w:t>
      465 007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бюджеттік бағдарламасына 451 мың теңге;</w:t>
      </w:r>
      <w:r>
        <w:br/>
      </w:r>
      <w:r>
        <w:rPr>
          <w:rFonts w:ascii="Times New Roman"/>
          <w:b w:val="false"/>
          <w:i w:val="false"/>
          <w:color w:val="000000"/>
          <w:sz w:val="28"/>
        </w:rPr>
        <w:t>
      465 001 "Жергілікті деңгейде дене шынықтыру және спорт саласындағы мемлекеттік саясатты іске асыру жөніндегі қызметтер" бюджеттік бағдарламасына 251 мың теңге;</w:t>
      </w:r>
      <w:r>
        <w:br/>
      </w:r>
      <w:r>
        <w:rPr>
          <w:rFonts w:ascii="Times New Roman"/>
          <w:b w:val="false"/>
          <w:i w:val="false"/>
          <w:color w:val="000000"/>
          <w:sz w:val="28"/>
        </w:rPr>
        <w:t>
      465 006 "Аудандық (облыстық маңызы бар қалалық) деңгейде спорттық жарыстар өткізу" бағдарламасына спорттың бұқаралығын арттыру мақсатында жарыстар өткізуге 462 мың теңге;</w:t>
      </w:r>
      <w:r>
        <w:br/>
      </w:r>
      <w:r>
        <w:rPr>
          <w:rFonts w:ascii="Times New Roman"/>
          <w:b w:val="false"/>
          <w:i w:val="false"/>
          <w:color w:val="000000"/>
          <w:sz w:val="28"/>
        </w:rPr>
        <w:t>
      465 007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бағдарламасына денешынықтыру-сауықтыру кешенінің ағымдағы шығындарына 490 мың теңге қаралды.</w:t>
      </w:r>
      <w:r>
        <w:br/>
      </w:r>
      <w:r>
        <w:rPr>
          <w:rFonts w:ascii="Times New Roman"/>
          <w:b w:val="false"/>
          <w:i w:val="false"/>
          <w:color w:val="000000"/>
          <w:sz w:val="28"/>
        </w:rPr>
        <w:t>
      Аудандық ішкі саясат бөліміне:</w:t>
      </w:r>
      <w:r>
        <w:br/>
      </w:r>
      <w:r>
        <w:rPr>
          <w:rFonts w:ascii="Times New Roman"/>
          <w:b w:val="false"/>
          <w:i w:val="false"/>
          <w:color w:val="000000"/>
          <w:sz w:val="28"/>
        </w:rPr>
        <w:t>
      456 001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бағдарламасына 2010 жылдың 1 сәуірінен бастап жалақының 25 пайызға</w:t>
      </w:r>
      <w:r>
        <w:br/>
      </w:r>
      <w:r>
        <w:rPr>
          <w:rFonts w:ascii="Times New Roman"/>
          <w:b w:val="false"/>
          <w:i w:val="false"/>
          <w:color w:val="000000"/>
          <w:sz w:val="28"/>
        </w:rPr>
        <w:t>
өсуіне байланысты 336 мың теңге;</w:t>
      </w:r>
      <w:r>
        <w:br/>
      </w:r>
      <w:r>
        <w:rPr>
          <w:rFonts w:ascii="Times New Roman"/>
          <w:b w:val="false"/>
          <w:i w:val="false"/>
          <w:color w:val="000000"/>
          <w:sz w:val="28"/>
        </w:rPr>
        <w:t>
      456 005 "Телерадио хабарларын тарату арқылы мемлекеттік ақпараттық саясатты жүргізу жөніндегі қызметтер" бағдарламасына мемлекеттік ақпараттық саясатты телехабарлары арқылы жүргізуге 700 мың теңге қаралды.</w:t>
      </w:r>
      <w:r>
        <w:br/>
      </w:r>
      <w:r>
        <w:rPr>
          <w:rFonts w:ascii="Times New Roman"/>
          <w:b w:val="false"/>
          <w:i w:val="false"/>
          <w:color w:val="000000"/>
          <w:sz w:val="28"/>
        </w:rPr>
        <w:t>
      Ауыл шаруашылығы бөлімі:</w:t>
      </w:r>
      <w:r>
        <w:br/>
      </w:r>
      <w:r>
        <w:rPr>
          <w:rFonts w:ascii="Times New Roman"/>
          <w:b w:val="false"/>
          <w:i w:val="false"/>
          <w:color w:val="000000"/>
          <w:sz w:val="28"/>
        </w:rPr>
        <w:t>
      462 001 "Жергілікті деңгейде ауыл шаруашылығы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389 мың теңге;</w:t>
      </w:r>
      <w:r>
        <w:br/>
      </w:r>
      <w:r>
        <w:rPr>
          <w:rFonts w:ascii="Times New Roman"/>
          <w:b w:val="false"/>
          <w:i w:val="false"/>
          <w:color w:val="000000"/>
          <w:sz w:val="28"/>
        </w:rPr>
        <w:t>
      462 099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бағдарламасына 548 мың теңге қаралды.</w:t>
      </w:r>
      <w:r>
        <w:br/>
      </w:r>
      <w:r>
        <w:rPr>
          <w:rFonts w:ascii="Times New Roman"/>
          <w:b w:val="false"/>
          <w:i w:val="false"/>
          <w:color w:val="000000"/>
          <w:sz w:val="28"/>
        </w:rPr>
        <w:t>
      Ветеринария бөлімі:</w:t>
      </w:r>
      <w:r>
        <w:br/>
      </w:r>
      <w:r>
        <w:rPr>
          <w:rFonts w:ascii="Times New Roman"/>
          <w:b w:val="false"/>
          <w:i w:val="false"/>
          <w:color w:val="000000"/>
          <w:sz w:val="28"/>
        </w:rPr>
        <w:t>
      473 001 "Жергілікті деңгейде ветеринария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ветеринария саласындағы жергілікті атқарушы органдардың бөлімшелерін ұстауға 479 мың теңге, басқа шығындарына 1465 мың теңге қаралды.</w:t>
      </w:r>
      <w:r>
        <w:br/>
      </w:r>
      <w:r>
        <w:rPr>
          <w:rFonts w:ascii="Times New Roman"/>
          <w:b w:val="false"/>
          <w:i w:val="false"/>
          <w:color w:val="000000"/>
          <w:sz w:val="28"/>
        </w:rPr>
        <w:t>
      473 001 "Қаңғыбас иттер мен мысықтарды аулауды және жоюды ұйымдастыру" бюджеттік бағдарламасына иттерді атуға 150 мың теңге қаралды.</w:t>
      </w:r>
      <w:r>
        <w:br/>
      </w:r>
      <w:r>
        <w:rPr>
          <w:rFonts w:ascii="Times New Roman"/>
          <w:b w:val="false"/>
          <w:i w:val="false"/>
          <w:color w:val="000000"/>
          <w:sz w:val="28"/>
        </w:rPr>
        <w:t>
      Жер қатынастары бөлімі:</w:t>
      </w:r>
      <w:r>
        <w:br/>
      </w:r>
      <w:r>
        <w:rPr>
          <w:rFonts w:ascii="Times New Roman"/>
          <w:b w:val="false"/>
          <w:i w:val="false"/>
          <w:color w:val="000000"/>
          <w:sz w:val="28"/>
        </w:rPr>
        <w:t>
      463 001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343 мың теңге қаралды.</w:t>
      </w:r>
      <w:r>
        <w:br/>
      </w:r>
      <w:r>
        <w:rPr>
          <w:rFonts w:ascii="Times New Roman"/>
          <w:b w:val="false"/>
          <w:i w:val="false"/>
          <w:color w:val="000000"/>
          <w:sz w:val="28"/>
        </w:rPr>
        <w:t>
      Құрылыс бөлімі:</w:t>
      </w:r>
      <w:r>
        <w:br/>
      </w:r>
      <w:r>
        <w:rPr>
          <w:rFonts w:ascii="Times New Roman"/>
          <w:b w:val="false"/>
          <w:i w:val="false"/>
          <w:color w:val="000000"/>
          <w:sz w:val="28"/>
        </w:rPr>
        <w:t>
      467 001 "Жергілікті деңгейде құрылыс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400 мың теңге;</w:t>
      </w:r>
      <w:r>
        <w:br/>
      </w:r>
      <w:r>
        <w:rPr>
          <w:rFonts w:ascii="Times New Roman"/>
          <w:b w:val="false"/>
          <w:i w:val="false"/>
          <w:color w:val="000000"/>
          <w:sz w:val="28"/>
        </w:rPr>
        <w:t>
      467 006 "Сумен жабдықтау жүйесін дамыту" бағдарламасына Қармақшы ауданы Жосалы кентінің тұрғын үйлерін су желісіне қосудың құрылысына - 58693 мың теңге, Жосалы кентінің тұрғын үйлерін су желісіне қосудың құрылысының жоба-сметалық құжаттарын дайындап,мемлекеттік сараптамадан өткізуге 2640 мың теңге қаралды.</w:t>
      </w:r>
      <w:r>
        <w:br/>
      </w:r>
      <w:r>
        <w:rPr>
          <w:rFonts w:ascii="Times New Roman"/>
          <w:b w:val="false"/>
          <w:i w:val="false"/>
          <w:color w:val="000000"/>
          <w:sz w:val="28"/>
        </w:rPr>
        <w:t>
      Сәулет және қала құрылысы бөлімі:</w:t>
      </w:r>
      <w:r>
        <w:br/>
      </w:r>
      <w:r>
        <w:rPr>
          <w:rFonts w:ascii="Times New Roman"/>
          <w:b w:val="false"/>
          <w:i w:val="false"/>
          <w:color w:val="000000"/>
          <w:sz w:val="28"/>
        </w:rPr>
        <w:t>
      468 001 "Жергілікті деңгейде сәулет және қала құрылысы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252 мың теңге қаралды.</w:t>
      </w:r>
      <w:r>
        <w:br/>
      </w:r>
      <w:r>
        <w:rPr>
          <w:rFonts w:ascii="Times New Roman"/>
          <w:b w:val="false"/>
          <w:i w:val="false"/>
          <w:color w:val="000000"/>
          <w:sz w:val="28"/>
        </w:rPr>
        <w:t>
      Кәсіпкерлік бөлімі:</w:t>
      </w:r>
      <w:r>
        <w:br/>
      </w:r>
      <w:r>
        <w:rPr>
          <w:rFonts w:ascii="Times New Roman"/>
          <w:b w:val="false"/>
          <w:i w:val="false"/>
          <w:color w:val="000000"/>
          <w:sz w:val="28"/>
        </w:rPr>
        <w:t>
      469 001 "Жергілікті деңгейде кәсіпкерлік пен өнеркәсіпті дамыту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170 мың теңге қаралды.</w:t>
      </w:r>
      <w:r>
        <w:br/>
      </w:r>
      <w:r>
        <w:rPr>
          <w:rFonts w:ascii="Times New Roman"/>
          <w:b w:val="false"/>
          <w:i w:val="false"/>
          <w:color w:val="000000"/>
          <w:sz w:val="28"/>
        </w:rPr>
        <w:t>
      Тұрғын үй-коммуналдық шаруашылығы, жолаушылар көлігі және автомобиль жолдары бөлімі:</w:t>
      </w:r>
      <w:r>
        <w:br/>
      </w:r>
      <w:r>
        <w:rPr>
          <w:rFonts w:ascii="Times New Roman"/>
          <w:b w:val="false"/>
          <w:i w:val="false"/>
          <w:color w:val="000000"/>
          <w:sz w:val="28"/>
        </w:rPr>
        <w:t>
      458 001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бағдарламасына 2010 жылдың 1 сәуірінен бастап жалақының 25 пайызға өсуіне байланысты 191 мың теңге қаралды.</w:t>
      </w:r>
      <w:r>
        <w:br/>
      </w:r>
      <w:r>
        <w:rPr>
          <w:rFonts w:ascii="Times New Roman"/>
          <w:b w:val="false"/>
          <w:i w:val="false"/>
          <w:color w:val="000000"/>
          <w:sz w:val="28"/>
        </w:rPr>
        <w:t xml:space="preserve">
      2.Бюджеттік бағдарламаларға ішінара өзгерістер енгізу:       </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451 006  "Тұрғын үй көмегі"  бюджеттік бағдарламасынан 4000 мың теңгені 451 017 "Мүгедектерді оңалту жеке бағдарламасына сәйкес, мүқтаж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 гигиеналық құралдар сатып алуға ауыстырылды.</w:t>
      </w:r>
      <w:r>
        <w:br/>
      </w:r>
      <w:r>
        <w:rPr>
          <w:rFonts w:ascii="Times New Roman"/>
          <w:b w:val="false"/>
          <w:i w:val="false"/>
          <w:color w:val="000000"/>
          <w:sz w:val="28"/>
        </w:rPr>
        <w:t>
      Тұрғын үй-коммуналдық шаруашылығы, жолаушылар көлігі және автомобиль жолдары бөлімінің 458 016 "Елді мекендердің санитариясын қамтамасыз ету" бюджеттік бағдарламасындағы ит атуға қаралған 119 мың теңге ветеринария бөлімінің 473 007 "Қаңғыбас иттер мен мысықтарды аулауды және жоюды ұйымдастыру" бюджеттік бағдарламасына ауыстырылды.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