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a3bc" w14:textId="27fa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Қармақшы аудандық мәслихатының 2009 жылғы 24 желтоқсандағы кезекті 20 сессиясының N 146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14 желтоқсандағы N 221 шешімі. Қызылорда облысының Әділет департаменті Қармақшы аудандық әділет басқармасында 2010 жылы 22 желтоқсанда N 10-5-151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24 тамыздағы N 2-9/2549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2011.08.24 N 2-9/2549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 Қызылорда облыстық мәслихатының 2010 жылғы 10 желтоқсандағы кезектен тыс 34 сессиясының </w:t>
      </w:r>
      <w:r>
        <w:rPr>
          <w:rFonts w:ascii="Times New Roman"/>
          <w:b w:val="false"/>
          <w:i w:val="false"/>
          <w:color w:val="000000"/>
          <w:sz w:val="28"/>
        </w:rPr>
        <w:t>N 259</w:t>
      </w:r>
      <w:r>
        <w:rPr>
          <w:rFonts w:ascii="Times New Roman"/>
          <w:b w:val="false"/>
          <w:i w:val="false"/>
          <w:color w:val="000000"/>
          <w:sz w:val="28"/>
        </w:rPr>
        <w:t xml:space="preserve"> шешіміне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(нормативтік құқықтық кесімдердің мемлекеттік тіркеу тізілімінде 10-5-117 нөмірімен тіркелген, аудандық "Қармақшы таңы" газетінің 2010 жылғы 13 қаңтардағы 4-5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"4 401 759" деген сандар "4 400 175" деген сандармен ауыстырылсын;</w:t>
      </w:r>
      <w:r>
        <w:br/>
      </w:r>
      <w:r>
        <w:rPr>
          <w:rFonts w:ascii="Times New Roman"/>
          <w:b w:val="false"/>
          <w:i w:val="false"/>
          <w:color w:val="000000"/>
          <w:sz w:val="28"/>
        </w:rPr>
        <w:t>
      "3 790 064" деген сандар "3 788 480"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"4 507 338" деген сандар "4 505 754"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6-1 тармағындағы</w:t>
      </w:r>
      <w:r>
        <w:rPr>
          <w:rFonts w:ascii="Times New Roman"/>
          <w:b w:val="false"/>
          <w:i w:val="false"/>
          <w:color w:val="000000"/>
          <w:sz w:val="28"/>
        </w:rPr>
        <w:t>:</w:t>
      </w:r>
      <w:r>
        <w:br/>
      </w:r>
      <w:r>
        <w:rPr>
          <w:rFonts w:ascii="Times New Roman"/>
          <w:b w:val="false"/>
          <w:i w:val="false"/>
          <w:color w:val="000000"/>
          <w:sz w:val="28"/>
        </w:rPr>
        <w:t>
      "50 196" деген сандар "48 612"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мәслихаттыңкезектен</w:t>
      </w:r>
      <w:r>
        <w:br/>
      </w:r>
      <w:r>
        <w:rPr>
          <w:rFonts w:ascii="Times New Roman"/>
          <w:b w:val="false"/>
          <w:i w:val="false"/>
          <w:color w:val="000000"/>
          <w:sz w:val="28"/>
        </w:rPr>
        <w:t>
</w:t>
      </w:r>
      <w:r>
        <w:rPr>
          <w:rFonts w:ascii="Times New Roman"/>
          <w:b w:val="false"/>
          <w:i/>
          <w:color w:val="000000"/>
          <w:sz w:val="28"/>
        </w:rPr>
        <w:t>      тыс 33-сессия төрағасы                           А. Үсенов</w:t>
      </w:r>
    </w:p>
    <w:p>
      <w:pPr>
        <w:spacing w:after="0"/>
        <w:ind w:left="0"/>
        <w:jc w:val="both"/>
      </w:pPr>
      <w:r>
        <w:rPr>
          <w:rFonts w:ascii="Times New Roman"/>
          <w:b w:val="false"/>
          <w:i/>
          <w:color w:val="000000"/>
          <w:sz w:val="28"/>
        </w:rPr>
        <w:t>      Аудандық мәслихат хатшысы                        М. Ерманов</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кезектен тыс 33 сессиясының</w:t>
      </w:r>
      <w:r>
        <w:br/>
      </w:r>
      <w:r>
        <w:rPr>
          <w:rFonts w:ascii="Times New Roman"/>
          <w:b w:val="false"/>
          <w:i w:val="false"/>
          <w:color w:val="000000"/>
          <w:sz w:val="28"/>
        </w:rPr>
        <w:t>
      N 221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1- қосымша</w:t>
      </w:r>
    </w:p>
    <w:bookmarkStart w:name="z7"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50"/>
        <w:gridCol w:w="729"/>
        <w:gridCol w:w="8687"/>
        <w:gridCol w:w="184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4400175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607447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230369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166573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3788480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3788480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3788480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4505754</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222740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199097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17956</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63014</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62324</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118127</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115928</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12654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12654</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10989</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10989</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1436</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2370373</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303969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303969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303969</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1764906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1764906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1700541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301498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77642</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48811</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523581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490049</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490049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97631</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183884</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27267</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89007</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33532</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33532</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319042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68335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67951</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181725</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68982</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68982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148055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64047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64047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20527</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20527</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w:t>
            </w:r>
          </w:p>
        </w:tc>
      </w:tr>
      <w:tr>
        <w:trPr>
          <w:trHeight w:val="1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39679</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33871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5808</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23802</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11116</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5304</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100613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27230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20077</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7153</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6722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66661</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48612</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18049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15387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15387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6666</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8721</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578165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459523</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459523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459523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118642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118642</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31417</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24515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17760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6755</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193791</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193791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193791</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134496</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-112224</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114835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114835</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114835</w:t>
            </w:r>
          </w:p>
        </w:tc>
      </w:tr>
      <w:tr>
        <w:trPr>
          <w:trHeight w:val="11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2611</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-217803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(профицитті пайдалану)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217803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114835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2558</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105526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bl>
    <w:bookmarkStart w:name="z8" w:id="2"/>
    <w:p>
      <w:pPr>
        <w:spacing w:after="0"/>
        <w:ind w:left="0"/>
        <w:jc w:val="left"/>
      </w:pPr>
      <w:r>
        <w:rPr>
          <w:rFonts w:ascii="Times New Roman"/>
          <w:b/>
          <w:i w:val="false"/>
          <w:color w:val="000000"/>
        </w:rPr>
        <w:t xml:space="preserve"> 
""2010-2012 жылдарға арналған аудандық бюджет туралы" Қармақшы аудандық мәслихатының 2009 жылғы 24 желтоқсандағы кезекті 20 сессиясының N 146 шешіміне өзгерістер енгізу туралы" аудандық мәслихаттың 2010 жылғы 14 желтоқсандағы кезектен тыс 33 сессиясы шешіміне</w:t>
      </w:r>
      <w:r>
        <w:br/>
      </w:r>
      <w:r>
        <w:rPr>
          <w:rFonts w:ascii="Times New Roman"/>
          <w:b/>
          <w:i w:val="false"/>
          <w:color w:val="000000"/>
        </w:rPr>
        <w:t>
      Түсіндірме жазба</w:t>
      </w:r>
    </w:p>
    <w:bookmarkEnd w:id="2"/>
    <w:p>
      <w:pPr>
        <w:spacing w:after="0"/>
        <w:ind w:left="0"/>
        <w:jc w:val="both"/>
      </w:pPr>
      <w:r>
        <w:rPr>
          <w:rFonts w:ascii="Times New Roman"/>
          <w:b w:val="false"/>
          <w:i w:val="false"/>
          <w:color w:val="000000"/>
          <w:sz w:val="28"/>
        </w:rPr>
        <w:t>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төмендегідей өзгерістер енгізілді.</w:t>
      </w:r>
    </w:p>
    <w:bookmarkStart w:name="z9" w:id="3"/>
    <w:p>
      <w:pPr>
        <w:spacing w:after="0"/>
        <w:ind w:left="0"/>
        <w:jc w:val="left"/>
      </w:pPr>
      <w:r>
        <w:rPr>
          <w:rFonts w:ascii="Times New Roman"/>
          <w:b/>
          <w:i w:val="false"/>
          <w:color w:val="000000"/>
        </w:rPr>
        <w:t xml:space="preserve">        
Кірістер</w:t>
      </w:r>
    </w:p>
    <w:bookmarkEnd w:id="3"/>
    <w:p>
      <w:pPr>
        <w:spacing w:after="0"/>
        <w:ind w:left="0"/>
        <w:jc w:val="both"/>
      </w:pPr>
      <w:r>
        <w:rPr>
          <w:rFonts w:ascii="Times New Roman"/>
          <w:b w:val="false"/>
          <w:i w:val="false"/>
          <w:color w:val="000000"/>
          <w:sz w:val="28"/>
        </w:rPr>
        <w:t>      ""2010-2012 жылдарға арналған облыстық бюджет туралы" Қызылорда облыстық мәслихатының 2009 жылғы 11 желтоқсандағы кезектен тыс 22 сессиясының N 192 шешіміне өзгерістер мен толықтырулар енгізу туралы" Қызылорда облыстық мәслихатының 2010 жылғы 10 желтоқсандағы кезектен тыс 34 сессиясының </w:t>
      </w:r>
      <w:r>
        <w:rPr>
          <w:rFonts w:ascii="Times New Roman"/>
          <w:b w:val="false"/>
          <w:i w:val="false"/>
          <w:color w:val="000000"/>
          <w:sz w:val="28"/>
        </w:rPr>
        <w:t>N 259</w:t>
      </w:r>
      <w:r>
        <w:rPr>
          <w:rFonts w:ascii="Times New Roman"/>
          <w:b w:val="false"/>
          <w:i w:val="false"/>
          <w:color w:val="000000"/>
          <w:sz w:val="28"/>
        </w:rPr>
        <w:t xml:space="preserve"> шешіміне сәйкес аудандық бюджетке республикалық бюджеттен берілетін ағымдағы нысаналы трансферттер 1 584 мың теңгеге азайтылды.</w:t>
      </w:r>
    </w:p>
    <w:bookmarkStart w:name="z10" w:id="4"/>
    <w:p>
      <w:pPr>
        <w:spacing w:after="0"/>
        <w:ind w:left="0"/>
        <w:jc w:val="left"/>
      </w:pPr>
      <w:r>
        <w:rPr>
          <w:rFonts w:ascii="Times New Roman"/>
          <w:b/>
          <w:i w:val="false"/>
          <w:color w:val="000000"/>
        </w:rPr>
        <w:t xml:space="preserve">        
Шығындар</w:t>
      </w:r>
    </w:p>
    <w:bookmarkEnd w:id="4"/>
    <w:p>
      <w:pPr>
        <w:spacing w:after="0"/>
        <w:ind w:left="0"/>
        <w:jc w:val="both"/>
      </w:pPr>
      <w:r>
        <w:rPr>
          <w:rFonts w:ascii="Times New Roman"/>
          <w:b w:val="false"/>
          <w:i w:val="false"/>
          <w:color w:val="000000"/>
          <w:sz w:val="28"/>
        </w:rPr>
        <w:t>      Республикалық бюджет есебінен бөлінген қаржылардың мемлекеттік сатып алулар конкурсы нәтижесінде үнемделуіне байланысты азайту: Жосалы кенті әкімінің аппараты бойынша:</w:t>
      </w:r>
      <w:r>
        <w:br/>
      </w:r>
      <w:r>
        <w:rPr>
          <w:rFonts w:ascii="Times New Roman"/>
          <w:b w:val="false"/>
          <w:i w:val="false"/>
          <w:color w:val="000000"/>
          <w:sz w:val="28"/>
        </w:rPr>
        <w:t>
      123 019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бюджеттік бағдарламасынан өткізілген мемлекеттік сатып алулар конкурсы нәтижесінде үнемделген 1584 мың теңге азайтылды.</w:t>
      </w:r>
      <w:r>
        <w:br/>
      </w:r>
      <w:r>
        <w:rPr>
          <w:rFonts w:ascii="Times New Roman"/>
          <w:b w:val="false"/>
          <w:i w:val="false"/>
          <w:color w:val="000000"/>
          <w:sz w:val="28"/>
        </w:rPr>
        <w:t xml:space="preserve">
      Осы азайтылған қаржы республикалық бюджетке қайтарылады.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