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02fe" w14:textId="f160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бір 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2010 жылғы 22 желтоқсандағы N 229 шешімі. Қызылорда облысының Әділет департаменті Қармақшы аудандық әділет басқармасында 2011 жылы 25 қаңтарда N 10-5-155 тіркелді. Шешімнің қабылдау мерзімінің өтуіне байланысты қолдану тоқтатылды (Қызылорда облысы Қармақшы аудандық мәслихатының 2012 жылғы 01 наурыздағы N 41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Қармақшы аудандық мәслихатының 2012.03.01 N 41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Республикасындағы "Салық және бюджетке төленетін басқа да міндетті төлемдер туралы"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бір жолғы талондар құны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>қосымшаларда көрсетілген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Қармақшы аудандық мәслихатының 2010 жылғы 30 наурыздағы "2010 жылға арналған бір жолғы талондар құнын белгілеу туралы" (Нормативтік құқықтық актілерді мемлекеттік тіркеу тізілімінде 2010 жылдың 4 мамырында N 10-5-133 болып тіркелген, "Қармақшы таңы" газетінің 2010 жылғы 19 мамырдағы N 44-45 санды шығарылымында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кезекті 34-сессия төрағасы                 А. Үсенов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 М. Ерманов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"22"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34-сессиясының N 229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Базарларда тауарларын /мүлкін/ өткізетін, сататын бір жолғы талон негізінде айналысатын жеке тұлғалардың бір күнгі сатушылық қызметінің талон құны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7642"/>
        <w:gridCol w:w="1853"/>
        <w:gridCol w:w="2313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Базардың саудашылық қызмет түрі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3-санат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жолғы талон құны тенге 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саудасы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жүк автокөліктен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жеңіл автокөліктен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сөреден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қолдан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/ киім / канцелярлық, шаруашылық тауарлар саудасы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сөреден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қолдан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Кілем, палас бұйымдарын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Кәуап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Сусындар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Нан-кондитер өнімдерін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дақылдары, темекі өнімдері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Ет, ет өнімдерін сөреден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Сүт, сүт өнімдерін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/ салат /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Етік, сағат жөндеу қызметі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 сату / 1 бас 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 малы / 1 бас /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Жем-шөпті,табиғи отындарды /жыңғыл/ жүк машиналарынан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бидай ұн өнімдерін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Аудио-бейне кассета сату, жалға /прокат/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– жемістер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Арбамен отын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үй жиһаздарын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"22"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34-сессиясының N 229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2 қосымша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Қармақшы ауданы бойынша жеке тұлғалардың бір жолғы талон құны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/ теңге 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391"/>
        <w:gridCol w:w="1874"/>
        <w:gridCol w:w="264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талон негізінде кәсіпкерліктің тізбесі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3-санат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/тұрақты үй-жайларда жүзеге асырылатын қызметтен басқасы/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/екпелер, көшет/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және үй жанында өсірілген табиғи гүлдер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жанындағы ауыл шаруашылығы, бау, бау-бақша және саяжай учаскелерінің өнімдері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құстарға арналған дайын жемшөп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жидектерін, бал, саңырауқұлақтар және балық.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бойынша жеке трактор иелерінің қызмет көрсетулері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 мен құстарды бағу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