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7e9c" w14:textId="bc2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08 ақпандағы N 43 қаулысы. Қызылорда облысының Әділет департаменті Жалағаш ауданының Әділет басқармасында 2010 жылы 04 наурызда N 10-6-140 тіркелді. Күші жойылды - Қызылорда облысы Жалағаш ауданы әкімдігінің 2013 жылғы 12 сәуірдегі N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12.04.2013 N 103 қаулысымен.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17 шілдедегі Заңдарына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ауданының аумағындағы аудандық маңызы бар автомобиль жолдарының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 Қ.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"Қызылорда облысының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және автомобиль жолдары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 Ө. Шаменов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"___"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43 қаулысына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ауданының аумағындағы аудандық маңызы бар автомобиль жолдарының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755"/>
        <w:gridCol w:w="4355"/>
        <w:gridCol w:w="1222"/>
        <w:gridCol w:w="432"/>
        <w:gridCol w:w="711"/>
        <w:gridCol w:w="711"/>
        <w:gridCol w:w="990"/>
        <w:gridCol w:w="432"/>
        <w:gridCol w:w="711"/>
        <w:gridCol w:w="990"/>
        <w:gridCol w:w="711"/>
        <w:gridCol w:w="595"/>
        <w:gridCol w:w="827"/>
        <w:gridCol w:w="711"/>
        <w:gridCol w:w="712"/>
        <w:gridCol w:w="990"/>
        <w:gridCol w:w="712"/>
        <w:gridCol w:w="991"/>
        <w:gridCol w:w="712"/>
        <w:gridCol w:w="713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Автомо-биль жолдарының индексі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Ұзақ-тығы, км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Категориялар бойынша, км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 жамылғы түрі бойынша, км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Көпірлер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Құбыр-
лар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 желек-
тер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Асфальт-бетонды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қиыршық-шағыл тасты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қума метр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қума метр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км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 тоқтату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қиыршық тас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шағыл тас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 Самара-Шымкент–Мақпалкөл-Жаңаталап- Аққыр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 Самара-Шымкент–Ақ-қошқар-Жаңадария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Шаменов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KND-8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ауылына кіре беріс жол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