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97ef0" w14:textId="4897e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 бюджеті туралы" Жалағаш аудандық мәслихатының 2009 жылғы 23 желтоқсандағы ХХІІІ-сессиясының N 23-2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2010 жылғы 03 наурыздағы N 27-1 шешімі. Қызылорда облысының Әділет департаменті Жалағаш аудандық Әділет басқармасында 2010 жылы 11 наурызда N 10-6-141 тіркелді. Шешімнің қабылдау мерзімінің өтуіне байланысты қолдану тоқтатылды (Қызылорда облысы Жалағаш аудандық мәслихатының 2012 жылғы 14 мамырдағы N 117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(Қызылорда облысы Жалағаш аудандық мәслихатының 2012.05.14 N 117 хаты).</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"Қазақстан Республикасының Бюджет кодексі" Қазақстан Республикасының 2008 жылғы 4 желтоқсандағы кодексінің </w:t>
      </w:r>
      <w:r>
        <w:rPr>
          <w:rFonts w:ascii="Times New Roman"/>
          <w:b w:val="false"/>
          <w:i w:val="false"/>
          <w:color w:val="000000"/>
          <w:sz w:val="28"/>
        </w:rPr>
        <w:t>109-бабына</w:t>
      </w:r>
      <w:r>
        <w:rPr>
          <w:rFonts w:ascii="Times New Roman"/>
          <w:b w:val="false"/>
          <w:i w:val="false"/>
          <w:color w:val="000000"/>
          <w:sz w:val="28"/>
        </w:rPr>
        <w:t xml:space="preserve"> сәйкес Жалағаш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"2010-2012 жылдарға арналған аудан бюджеті туралы" Жалағаш аудандық мәслихатының 2009 жылғы 23 желтоқсандағы кезекті ХХІІІ-сессиясының </w:t>
      </w:r>
      <w:r>
        <w:rPr>
          <w:rFonts w:ascii="Times New Roman"/>
          <w:b w:val="false"/>
          <w:i w:val="false"/>
          <w:color w:val="000000"/>
          <w:sz w:val="28"/>
        </w:rPr>
        <w:t>N 23-2 шешіміне</w:t>
      </w:r>
      <w:r>
        <w:rPr>
          <w:rFonts w:ascii="Times New Roman"/>
          <w:b w:val="false"/>
          <w:i w:val="false"/>
          <w:color w:val="000000"/>
          <w:sz w:val="28"/>
        </w:rPr>
        <w:t xml:space="preserve"> (нормативтік құқықтық кесімдерді мемлекеттік тіркеу Тізілімінде N 10-6-133 санымен тіркелген, "Жалағаш жаршысы" газетінің 2010 жылғы 6 қаңтардағы N 1-2, "Жалағаш жаршысы" газетінің 2010 жылғы 13 қаңтардағы N 3, "Жалағаш жаршысы" газетінің 2010 жылғы 16 қаңтардағы N 4 сандарында жарияланған), ("2010-2012 жылдарға арналған аудан бюджеті туралы" Жалағаш аудандық мәслихатының 2009 жылғы 23 желтоқсандағы ХХІІІ-сессиясының N 23-2 шешіміне өзгерістер мен толықтырулар енгізу туралы" Жалағаш аудандық мәслихатының 2009 жылғы 31 желтоқсандағы </w:t>
      </w:r>
      <w:r>
        <w:rPr>
          <w:rFonts w:ascii="Times New Roman"/>
          <w:b w:val="false"/>
          <w:i w:val="false"/>
          <w:color w:val="000000"/>
          <w:sz w:val="28"/>
        </w:rPr>
        <w:t>N 24-1</w:t>
      </w:r>
      <w:r>
        <w:rPr>
          <w:rFonts w:ascii="Times New Roman"/>
          <w:b w:val="false"/>
          <w:i w:val="false"/>
          <w:color w:val="000000"/>
          <w:sz w:val="28"/>
        </w:rPr>
        <w:t>(нормативтік құқықтық кесімдерді мемлекеттік тіркеу Тізілімінде N 10-6-136 санымен тіркелген, "Жалағаш жаршысы" газетінің 2010 жылғы 20 қаңтардағы N 5, "Жалағаш жаршысы" газетінің 2010 жылғы 23 қаңтардағы N 6, "Жалағаш жаршысы" газетінің 2010 жылғы 3 ақпандағы N 9-10 сандарында жарияланған) шешімімен енгізілген өзгерістері мен толықтырулары бар)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br/>
      </w:r>
      <w:r>
        <w:rPr>
          <w:rFonts w:ascii="Times New Roman"/>
          <w:b w:val="false"/>
          <w:i w:val="false"/>
          <w:color w:val="000000"/>
          <w:sz w:val="28"/>
        </w:rPr>
        <w:t>
      1) тармақшасындағы "3 472 817" деген сандар "3 407 061" деген сандармен ауыстырылсын;</w:t>
      </w:r>
      <w:r>
        <w:br/>
      </w:r>
      <w:r>
        <w:rPr>
          <w:rFonts w:ascii="Times New Roman"/>
          <w:b w:val="false"/>
          <w:i w:val="false"/>
          <w:color w:val="000000"/>
          <w:sz w:val="28"/>
        </w:rPr>
        <w:t>
      1) тармақшасының бесінші абзацындағы "3 021 732" деген сандар "2 955 976" деген сандармен ауыстырылсын;</w:t>
      </w:r>
      <w:r>
        <w:br/>
      </w:r>
      <w:r>
        <w:rPr>
          <w:rFonts w:ascii="Times New Roman"/>
          <w:b w:val="false"/>
          <w:i w:val="false"/>
          <w:color w:val="000000"/>
          <w:sz w:val="28"/>
        </w:rPr>
        <w:t>
      2) тармақшасындағы "3 472 817" деген сандар "3 624 688" деген сандар-мен ауыстырылсын;</w:t>
      </w:r>
      <w:r>
        <w:br/>
      </w:r>
      <w:r>
        <w:rPr>
          <w:rFonts w:ascii="Times New Roman"/>
          <w:b w:val="false"/>
          <w:i w:val="false"/>
          <w:color w:val="000000"/>
          <w:sz w:val="28"/>
        </w:rPr>
        <w:t>
      3) тармақшасындағы "0" деген сан "83 678" деген сандармен ауыстырылсын;</w:t>
      </w:r>
      <w:r>
        <w:br/>
      </w:r>
      <w:r>
        <w:rPr>
          <w:rFonts w:ascii="Times New Roman"/>
          <w:b w:val="false"/>
          <w:i w:val="false"/>
          <w:color w:val="000000"/>
          <w:sz w:val="28"/>
        </w:rPr>
        <w:t>
      3) тармақшасының екінші абзацындағы "0" деген сан "83 678" деген сандармен ауыстырылсын;</w:t>
      </w:r>
      <w:r>
        <w:br/>
      </w:r>
      <w:r>
        <w:rPr>
          <w:rFonts w:ascii="Times New Roman"/>
          <w:b w:val="false"/>
          <w:i w:val="false"/>
          <w:color w:val="000000"/>
          <w:sz w:val="28"/>
        </w:rPr>
        <w:t>
      5) тармақшасындағы "0" деген сан "301 305" деген сандармен ауыстырылсын;</w:t>
      </w:r>
      <w:r>
        <w:br/>
      </w:r>
      <w:r>
        <w:rPr>
          <w:rFonts w:ascii="Times New Roman"/>
          <w:b w:val="false"/>
          <w:i w:val="false"/>
          <w:color w:val="000000"/>
          <w:sz w:val="28"/>
        </w:rPr>
        <w:t>
      6) тармақшасындағы "0" деген сан "301 305" деген сандармен ауыстырылсын;</w:t>
      </w:r>
      <w:r>
        <w:br/>
      </w:r>
      <w:r>
        <w:rPr>
          <w:rFonts w:ascii="Times New Roman"/>
          <w:b w:val="false"/>
          <w:i w:val="false"/>
          <w:color w:val="000000"/>
          <w:sz w:val="28"/>
        </w:rPr>
        <w:t>
      6) тармақшасының екінші абзацындағы "0" деген сан "83 678" деген сандармен ауыстырылсын;</w:t>
      </w:r>
      <w:r>
        <w:br/>
      </w:r>
      <w:r>
        <w:rPr>
          <w:rFonts w:ascii="Times New Roman"/>
          <w:b w:val="false"/>
          <w:i w:val="false"/>
          <w:color w:val="000000"/>
          <w:sz w:val="28"/>
        </w:rPr>
        <w:t>
      6) тармақшасының үшінші абзацындағы "0" деген сан "2 408" деген сандармен ауыстырылсын;</w:t>
      </w:r>
      <w:r>
        <w:br/>
      </w:r>
      <w:r>
        <w:rPr>
          <w:rFonts w:ascii="Times New Roman"/>
          <w:b w:val="false"/>
          <w:i w:val="false"/>
          <w:color w:val="000000"/>
          <w:sz w:val="28"/>
        </w:rPr>
        <w:t xml:space="preserve">
      6) тармақшасының төртінші абзацындағы "0" деген сан "220 035" деген сандармен ауыстырылсын. </w:t>
      </w:r>
    </w:p>
    <w:bookmarkEnd w:id="0"/>
    <w:bookmarkStart w:name="z4" w:id="1"/>
    <w:p>
      <w:pPr>
        <w:spacing w:after="0"/>
        <w:ind w:left="0"/>
        <w:jc w:val="both"/>
      </w:pP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5-қосымшалары</w:t>
      </w:r>
      <w:r>
        <w:rPr>
          <w:rFonts w:ascii="Times New Roman"/>
          <w:b w:val="false"/>
          <w:i w:val="false"/>
          <w:color w:val="000000"/>
          <w:sz w:val="28"/>
        </w:rPr>
        <w:t xml:space="preserve"> осы шешімге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1-1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"1-1 Аудан бюджеті қаражатының бос қалдықтарының бағытталған шығындары 7-қосымшаға сәйкес бекітілсін."</w:t>
      </w:r>
      <w:r>
        <w:br/>
      </w:r>
      <w:r>
        <w:rPr>
          <w:rFonts w:ascii="Times New Roman"/>
          <w:b w:val="false"/>
          <w:i w:val="false"/>
          <w:color w:val="000000"/>
          <w:sz w:val="28"/>
        </w:rPr>
        <w:t>
      көрсетілген шешім осы шешімге </w:t>
      </w:r>
      <w:r>
        <w:rPr>
          <w:rFonts w:ascii="Times New Roman"/>
          <w:b w:val="false"/>
          <w:i w:val="false"/>
          <w:color w:val="000000"/>
          <w:sz w:val="28"/>
        </w:rPr>
        <w:t>4-қосымшаға</w:t>
      </w:r>
      <w:r>
        <w:rPr>
          <w:rFonts w:ascii="Times New Roman"/>
          <w:b w:val="false"/>
          <w:i w:val="false"/>
          <w:color w:val="000000"/>
          <w:sz w:val="28"/>
        </w:rPr>
        <w:t xml:space="preserve"> сәйкес </w:t>
      </w:r>
      <w:r>
        <w:rPr>
          <w:rFonts w:ascii="Times New Roman"/>
          <w:b w:val="false"/>
          <w:i w:val="false"/>
          <w:color w:val="000000"/>
          <w:sz w:val="28"/>
        </w:rPr>
        <w:t>7-қосымшамен</w:t>
      </w:r>
      <w:r>
        <w:rPr>
          <w:rFonts w:ascii="Times New Roman"/>
          <w:b w:val="false"/>
          <w:i w:val="false"/>
          <w:color w:val="000000"/>
          <w:sz w:val="28"/>
        </w:rPr>
        <w:t>толықтырылсын.</w:t>
      </w:r>
      <w:r>
        <w:br/>
      </w:r>
      <w:r>
        <w:rPr>
          <w:rFonts w:ascii="Times New Roman"/>
          <w:b w:val="false"/>
          <w:i w:val="false"/>
          <w:color w:val="000000"/>
          <w:sz w:val="28"/>
        </w:rPr>
        <w:t>
      мынадай мазмұндағы </w:t>
      </w:r>
      <w:r>
        <w:rPr>
          <w:rFonts w:ascii="Times New Roman"/>
          <w:b w:val="false"/>
          <w:i w:val="false"/>
          <w:color w:val="000000"/>
          <w:sz w:val="28"/>
        </w:rPr>
        <w:t>1-2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"1-2.Бюджеттік бағдарламалар бойынша төмендегіше:</w:t>
      </w:r>
      <w:r>
        <w:br/>
      </w:r>
      <w:r>
        <w:rPr>
          <w:rFonts w:ascii="Times New Roman"/>
          <w:b w:val="false"/>
          <w:i w:val="false"/>
          <w:color w:val="000000"/>
          <w:sz w:val="28"/>
        </w:rPr>
        <w:t>
      "Ауданның (облыстық маңызы бар қаланың) ауыл шаруашылығы бөлімі" деген бюджеттік бағдарлама әкімшісі бойынша:</w:t>
      </w:r>
      <w:r>
        <w:br/>
      </w:r>
      <w:r>
        <w:rPr>
          <w:rFonts w:ascii="Times New Roman"/>
          <w:b w:val="false"/>
          <w:i w:val="false"/>
          <w:color w:val="000000"/>
          <w:sz w:val="28"/>
        </w:rPr>
        <w:t>
      "Жергілікте деңгейде ауыл шаруашылығы саласындағы мемлекеттік саясатты іске асыру жөніндегі қызметтер" бюджеттік бағдарламасы бойынша "Республикалық бюджеттен берілетін трансферттер есебiнен" деген кіші бағдарламадан 2 274 мың теңге, "Ауру жануарларды санитарлық союды ұйымдастыру" деген бюджеттік бағдарламадан 2 000 мың теңге, "Алып қойылатын және жойылатын ауру жануарлардың, жануарлардан алынатын өнімдер мен шикізаттың құнын иелеріне өтеу" деген бюджеттік бағдарламадан 2 000 мың теңге, "Эпизоотияға қарсы іс-шаралар жүргізу" деген бюджеттік бағдарламадан 19 678 мың теңге қысқартылып, оcы қаржылар:</w:t>
      </w:r>
      <w:r>
        <w:br/>
      </w:r>
      <w:r>
        <w:rPr>
          <w:rFonts w:ascii="Times New Roman"/>
          <w:b w:val="false"/>
          <w:i w:val="false"/>
          <w:color w:val="000000"/>
          <w:sz w:val="28"/>
        </w:rPr>
        <w:t>
      "Ауданның (облыстық маңызы бар қаланың) ветеринария бөлімі" деген бюджеттік бағдарлама әкімшісі бойынша:</w:t>
      </w:r>
      <w:r>
        <w:br/>
      </w:r>
      <w:r>
        <w:rPr>
          <w:rFonts w:ascii="Times New Roman"/>
          <w:b w:val="false"/>
          <w:i w:val="false"/>
          <w:color w:val="000000"/>
          <w:sz w:val="28"/>
        </w:rPr>
        <w:t>
      "Жергілікті деңгейде ветеринария саласындағы мемлекеттік саясатты іске асыру жөніндегі қызметтер" деген бюджеттік бағдарламаға 2 274 мың теңге, "Ауру жануарларды санитарлық союды ұйымдастыру" деген бюджеттік бағдарламаға 2 000 мың теңге, "Алып қойылатын және жойылатын ауру жануарлардың, жануарлардан алынатын өнімдер мен шикізаттың құнын иелеріне өтеу" деген бюджеттік бағдарламаға 2 000 мың теңге, "Эпизоотияға қарсы іс-шаралар жүргізу" деген бюджеттік бағдарламаға 19 678 мың теңге болып ауыстырылсын.</w:t>
      </w:r>
      <w:r>
        <w:br/>
      </w:r>
      <w:r>
        <w:rPr>
          <w:rFonts w:ascii="Times New Roman"/>
          <w:b w:val="false"/>
          <w:i w:val="false"/>
          <w:color w:val="000000"/>
          <w:sz w:val="28"/>
        </w:rPr>
        <w:t>
      "Автомобиль жолдарының жұмыс істеуін қамтамасыз ету" деген бюджеттік бағдарламадан 17 808 мың теңге, "Ұлы Отан соғысындағы Жеңістің 65 жылдығына Ұлы Отан соғысының қатысушылары мен мүгедектеріне біржолғы материалдық көмекті төлеу" деген бюджеттік бағдарламадан 420 мың теңге, ауылдық округі әкімдері аппараттары бойынша "Елді мекендерді абаттандыру мен көгалдандыру"деген бағдарламадан 1 400 мың теңге, барлығы 19 628 мың теңге қысқартылып, ол "Спорт объектілерін дамыту" деген бағдарламаға 17 628 мың теңге, "Елді мекендерді абаттандыру мен көгалдандыру" деген бағдарламаға 2 000 мың теңге болып ауыстырылсын.</w:t>
      </w:r>
      <w:r>
        <w:br/>
      </w:r>
      <w:r>
        <w:rPr>
          <w:rFonts w:ascii="Times New Roman"/>
          <w:b w:val="false"/>
          <w:i w:val="false"/>
          <w:color w:val="000000"/>
          <w:sz w:val="28"/>
        </w:rPr>
        <w:t>
      "Жалпы бiлiм беру" деген бюджеттік бағдарламадан 96 мың теңге қысқартылып, ол "Мектепке дейінгі тәрбие ұйымдарының қызметін қамтамасыз ету" деген бағдарламаға ауыстырылсын.</w:t>
      </w:r>
      <w:r>
        <w:br/>
      </w:r>
      <w:r>
        <w:rPr>
          <w:rFonts w:ascii="Times New Roman"/>
          <w:b w:val="false"/>
          <w:i w:val="false"/>
          <w:color w:val="000000"/>
          <w:sz w:val="28"/>
        </w:rPr>
        <w:t>
      "Сумен жабдықтау және су бөлу жүйесінің қызмет етуі" деген бюджеттік бағдарламадан 242 мың теңге қысқартылып, ол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деген бағдарламаға ауыстырылсын.</w:t>
      </w:r>
      <w:r>
        <w:br/>
      </w:r>
      <w:r>
        <w:rPr>
          <w:rFonts w:ascii="Times New Roman"/>
          <w:b w:val="false"/>
          <w:i w:val="false"/>
          <w:color w:val="000000"/>
          <w:sz w:val="28"/>
        </w:rPr>
        <w:t>
      "Аудан әкiмінің қызметін қамтамасыз ету жөніндегі қызметтер" деген бюджеттік бағдарламадан 327 мың теңге қысқартылып, ол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деген бағдарламаға ауыстырылсын.</w:t>
      </w:r>
      <w:r>
        <w:br/>
      </w:r>
      <w:r>
        <w:rPr>
          <w:rFonts w:ascii="Times New Roman"/>
          <w:b w:val="false"/>
          <w:i w:val="false"/>
          <w:color w:val="000000"/>
          <w:sz w:val="28"/>
        </w:rPr>
        <w:t>
      "Аудандық (облыстық маңызы бар қалалық) деңгейде спорттық жарыстар өткізу" деген бюджеттік бағдарламадан 2 800 мың теңге қысқартылып, ол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 деген бағдарламаға ауыстырылсын."</w:t>
      </w:r>
    </w:p>
    <w:bookmarkEnd w:id="1"/>
    <w:bookmarkStart w:name="z6" w:id="2"/>
    <w:p>
      <w:pPr>
        <w:spacing w:after="0"/>
        <w:ind w:left="0"/>
        <w:jc w:val="both"/>
      </w:pPr>
      <w:r>
        <w:rPr>
          <w:rFonts w:ascii="Times New Roman"/>
          <w:b w:val="false"/>
          <w:i w:val="false"/>
          <w:color w:val="000000"/>
          <w:sz w:val="28"/>
        </w:rPr>
        <w:t>
      мынадай мазмұндағы </w:t>
      </w:r>
      <w:r>
        <w:rPr>
          <w:rFonts w:ascii="Times New Roman"/>
          <w:b w:val="false"/>
          <w:i w:val="false"/>
          <w:color w:val="000000"/>
          <w:sz w:val="28"/>
        </w:rPr>
        <w:t>3-4 және 3-5</w:t>
      </w:r>
      <w:r>
        <w:rPr>
          <w:rFonts w:ascii="Times New Roman"/>
          <w:b w:val="false"/>
          <w:i w:val="false"/>
          <w:color w:val="000000"/>
          <w:sz w:val="28"/>
        </w:rPr>
        <w:t xml:space="preserve"> тармақтармен толықтырылсын:</w:t>
      </w:r>
      <w:r>
        <w:br/>
      </w:r>
      <w:r>
        <w:rPr>
          <w:rFonts w:ascii="Times New Roman"/>
          <w:b w:val="false"/>
          <w:i w:val="false"/>
          <w:color w:val="000000"/>
          <w:sz w:val="28"/>
        </w:rPr>
        <w:t>
      "3-4. Аудан бюджетіне облыстық бюджеттің қаражаты есебінен барлығы 17 570 мың теңге ағымдағы нысаналы трансферттер қаралғаны ескерілсін, оның ішінде:</w:t>
      </w:r>
      <w:r>
        <w:br/>
      </w:r>
      <w:r>
        <w:rPr>
          <w:rFonts w:ascii="Times New Roman"/>
          <w:b w:val="false"/>
          <w:i w:val="false"/>
          <w:color w:val="000000"/>
          <w:sz w:val="28"/>
        </w:rPr>
        <w:t>
      жаңадан іске қосылатын мектепке дейінгі білім беру ұйымдарына мемлекеттік тапсырыс орналастыруға 2 818 мың теңге;</w:t>
      </w:r>
      <w:r>
        <w:br/>
      </w:r>
      <w:r>
        <w:rPr>
          <w:rFonts w:ascii="Times New Roman"/>
          <w:b w:val="false"/>
          <w:i w:val="false"/>
          <w:color w:val="000000"/>
          <w:sz w:val="28"/>
        </w:rPr>
        <w:t>
      Ұлы Отан соғысындағы Жеңiстiң 65 жылдығына байланысты Ұлы Отан соғысының қатысушылары мен мүгедектерiне, қаза тапқан жауынгерлердің қайтадан некеге тұрмаған жесірлеріне және концлагердің кәмелетке толмаған бұрынғы тұтқындарына банктік қызмет шығындарын қоса есептегенде бiржолғы материалдық көмек көрсетуге 752 мың теңге;</w:t>
      </w:r>
      <w:r>
        <w:br/>
      </w:r>
      <w:r>
        <w:rPr>
          <w:rFonts w:ascii="Times New Roman"/>
          <w:b w:val="false"/>
          <w:i w:val="false"/>
          <w:color w:val="000000"/>
          <w:sz w:val="28"/>
        </w:rPr>
        <w:t>
      Ауылдық (кенттерді) округтерді абаттандыруға 14 000 мың теңге.</w:t>
      </w:r>
      <w:r>
        <w:br/>
      </w:r>
      <w:r>
        <w:rPr>
          <w:rFonts w:ascii="Times New Roman"/>
          <w:b w:val="false"/>
          <w:i w:val="false"/>
          <w:color w:val="000000"/>
          <w:sz w:val="28"/>
        </w:rPr>
        <w:t>
      3-5. Аудан бюджетіне республикалық бюджеттің қаражаты есебінен Ұлы Отан соғысының қатысушылары мен мүгедектерiне Ұлы Отан соғысындағы Жеңiстiң 65 жылдығына орай бiржолғы материалдық көмек төлеуге 352 мың теңге ағымдағы нысаналы трансферттер қаралғаны ескерілсін." </w:t>
      </w:r>
    </w:p>
    <w:bookmarkEnd w:id="2"/>
    <w:bookmarkStart w:name="z7" w:id="3"/>
    <w:p>
      <w:pPr>
        <w:spacing w:after="0"/>
        <w:ind w:left="0"/>
        <w:jc w:val="both"/>
      </w:pPr>
      <w:r>
        <w:rPr>
          <w:rFonts w:ascii="Times New Roman"/>
          <w:b w:val="false"/>
          <w:i w:val="false"/>
          <w:color w:val="000000"/>
          <w:sz w:val="28"/>
        </w:rPr>
        <w:t>
      2. Осы шешім 2010 жылдың 1 қаңтарынан бастап қолданысқа енгізіледі.</w:t>
      </w:r>
    </w:p>
    <w:bookmarkEnd w:id="3"/>
    <w:p>
      <w:pPr>
        <w:spacing w:after="0"/>
        <w:ind w:left="0"/>
        <w:jc w:val="both"/>
      </w:pPr>
      <w:r>
        <w:rPr>
          <w:rFonts w:ascii="Times New Roman"/>
          <w:b w:val="false"/>
          <w:i w:val="false"/>
          <w:color w:val="000000"/>
          <w:sz w:val="28"/>
        </w:rPr>
        <w:t>     </w:t>
      </w:r>
      <w:r>
        <w:rPr>
          <w:rFonts w:ascii="Times New Roman"/>
          <w:b w:val="false"/>
          <w:i/>
          <w:color w:val="000000"/>
          <w:sz w:val="28"/>
        </w:rPr>
        <w:t xml:space="preserve"> Аудандық мәслихаттың</w:t>
      </w:r>
      <w:r>
        <w:br/>
      </w:r>
      <w:r>
        <w:rPr>
          <w:rFonts w:ascii="Times New Roman"/>
          <w:b w:val="false"/>
          <w:i w:val="false"/>
          <w:color w:val="000000"/>
          <w:sz w:val="28"/>
        </w:rPr>
        <w:t>
</w:t>
      </w:r>
      <w:r>
        <w:rPr>
          <w:rFonts w:ascii="Times New Roman"/>
          <w:b w:val="false"/>
          <w:i/>
          <w:color w:val="000000"/>
          <w:sz w:val="28"/>
        </w:rPr>
        <w:t>      XХVІІ-сессиясының төрағасы              А. ТАУПБАЕВ</w:t>
      </w:r>
    </w:p>
    <w:p>
      <w:pPr>
        <w:spacing w:after="0"/>
        <w:ind w:left="0"/>
        <w:jc w:val="both"/>
      </w:pPr>
      <w:r>
        <w:rPr>
          <w:rFonts w:ascii="Times New Roman"/>
          <w:b w:val="false"/>
          <w:i/>
          <w:color w:val="000000"/>
          <w:sz w:val="28"/>
        </w:rPr>
        <w:t>     Аудандық мәслихат хатшысы                К. СҮЛЕЙМЕНОВ</w:t>
      </w:r>
    </w:p>
    <w:p>
      <w:pPr>
        <w:spacing w:after="0"/>
        <w:ind w:left="0"/>
        <w:jc w:val="both"/>
      </w:pPr>
      <w:r>
        <w:rPr>
          <w:rFonts w:ascii="Times New Roman"/>
          <w:b w:val="false"/>
          <w:i w:val="false"/>
          <w:color w:val="000000"/>
          <w:sz w:val="28"/>
        </w:rPr>
        <w:t>      2010 жылғы 03 наурыздағы N 27-1</w:t>
      </w:r>
      <w:r>
        <w:br/>
      </w:r>
      <w:r>
        <w:rPr>
          <w:rFonts w:ascii="Times New Roman"/>
          <w:b w:val="false"/>
          <w:i w:val="false"/>
          <w:color w:val="000000"/>
          <w:sz w:val="28"/>
        </w:rPr>
        <w:t>
Жалағаш аудандық мәслихатының</w:t>
      </w:r>
      <w:r>
        <w:br/>
      </w:r>
      <w:r>
        <w:rPr>
          <w:rFonts w:ascii="Times New Roman"/>
          <w:b w:val="false"/>
          <w:i w:val="false"/>
          <w:color w:val="000000"/>
          <w:sz w:val="28"/>
        </w:rPr>
        <w:t>
шешіміне 1-қосымша</w:t>
      </w:r>
    </w:p>
    <w:p>
      <w:pPr>
        <w:spacing w:after="0"/>
        <w:ind w:left="0"/>
        <w:jc w:val="both"/>
      </w:pPr>
      <w:r>
        <w:rPr>
          <w:rFonts w:ascii="Times New Roman"/>
          <w:b w:val="false"/>
          <w:i w:val="false"/>
          <w:color w:val="000000"/>
          <w:sz w:val="28"/>
        </w:rPr>
        <w:t>            2009 жылғы 23 желтоқсандағы N 23-2</w:t>
      </w:r>
      <w:r>
        <w:br/>
      </w:r>
      <w:r>
        <w:rPr>
          <w:rFonts w:ascii="Times New Roman"/>
          <w:b w:val="false"/>
          <w:i w:val="false"/>
          <w:color w:val="000000"/>
          <w:sz w:val="28"/>
        </w:rPr>
        <w:t>
Жалағаш аудандық мәслихатының</w:t>
      </w:r>
      <w:r>
        <w:br/>
      </w:r>
      <w:r>
        <w:rPr>
          <w:rFonts w:ascii="Times New Roman"/>
          <w:b w:val="false"/>
          <w:i w:val="false"/>
          <w:color w:val="000000"/>
          <w:sz w:val="28"/>
        </w:rPr>
        <w:t>
      шешіміне 1-қосымша</w:t>
      </w:r>
    </w:p>
    <w:bookmarkStart w:name="z8" w:id="4"/>
    <w:p>
      <w:pPr>
        <w:spacing w:after="0"/>
        <w:ind w:left="0"/>
        <w:jc w:val="left"/>
      </w:pPr>
      <w:r>
        <w:rPr>
          <w:rFonts w:ascii="Times New Roman"/>
          <w:b/>
          <w:i w:val="false"/>
          <w:color w:val="000000"/>
        </w:rPr>
        <w:t xml:space="preserve"> 
2010 жылға арналған аудан бюджеті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13"/>
        <w:gridCol w:w="613"/>
        <w:gridCol w:w="8653"/>
        <w:gridCol w:w="167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3407061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448181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81889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81889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97962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97962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259355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244104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түсетiн түсiмдер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Кәсiпкерлiк және кәсіби қызметті жүргізгені үшін алынатын алымдар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2955976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2955976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53"/>
        <w:gridCol w:w="813"/>
        <w:gridCol w:w="7913"/>
        <w:gridCol w:w="18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3624688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213127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қызметін қамтамасыз ету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қаланың, кент, ауыл (село), ауылдық (селолық) округ әкiмінің қызметін қамтамасыз ету жөніндегі қызметтер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125794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қаланың)қаржы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бюджетті орындау және коммуналдық меншікті (облыстық маңызы бар қала) саласындағы мемлекеттік саясатты іске асыру жөніндегі қызметтер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2094688</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бiлiм бөлімі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189363</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білім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1580233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бiлiм беру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35123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білім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w:t>
            </w:r>
          </w:p>
          <w:p>
            <w:pPr>
              <w:spacing w:after="20"/>
              <w:ind w:left="20"/>
              <w:jc w:val="both"/>
            </w:pPr>
            <w:r>
              <w:rPr>
                <w:rFonts w:ascii="Times New Roman"/>
                <w:b w:val="false"/>
                <w:i w:val="false"/>
                <w:color w:val="000000"/>
                <w:sz w:val="20"/>
              </w:rPr>
              <w:t>кешендерді сатып алу және жеткізу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құрылыс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222963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263933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жұмыспен қамту және әлеуметтік бағдарламалар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61235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көмегi</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өкiлеттi органдардың шешiмі бойынша мұқтаж азаматтардың жекелеген топтарына әлеуметтiк көмек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ордендерiмен марапатталған, "Халық Қаһарманы" атағын және республиканың құрметті атақтарын алған азаматтарды әлеуметтiк қолдау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89535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соғысындағы Жеңістің 65 жылдығына Ұлы Отан соғысының қатысушылары мен мүгедектерінің жол жүруін қамтамасыз ету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соғысындағы Жеңістің 65 жылдығына Ұлы Отан соғысының қатысушылары мен мүгедектеріне біржолғы материалдық көмекті төлеу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жұмыспен қамту және әлеуметтік бағдарламалар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50913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мен көгалдандыру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26425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212646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демалыс жұмысын қолдау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98764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47944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мәдениет және тілдерді дамыту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33749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 жүргізу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дене шынықтыру және спорт саласындағы мемлекеттік саясатты іске асыру жөніндегі қызметтер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116780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11781</w:t>
            </w:r>
          </w:p>
        </w:tc>
      </w:tr>
      <w:tr>
        <w:trPr>
          <w:trHeight w:val="6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52961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құрылысы саласындағы мемлекеттік саясатты іске асыру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230806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41985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және ауданішілік қоғамдық жолаушылар тасымалдарын ұйымдастыру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жергiлiктi атқарушы органының резервi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228266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58930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161463</w:t>
            </w:r>
          </w:p>
        </w:tc>
      </w:tr>
      <w:tr>
        <w:trPr>
          <w:trHeight w:val="9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7873</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83678</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83678</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шаруашылығы,ерекше қорғалатын табиғи аумақтар, қоршаған ортаны және жануарлар дүниесін қорғау, жер қатынастары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83678</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83678</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-301305</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301305</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83678</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 алатын қарыздар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83678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220035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220035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220035</w:t>
            </w:r>
          </w:p>
        </w:tc>
      </w:tr>
    </w:tbl>
    <w:p>
      <w:pPr>
        <w:spacing w:after="0"/>
        <w:ind w:left="0"/>
        <w:jc w:val="both"/>
      </w:pPr>
      <w:r>
        <w:rPr>
          <w:rFonts w:ascii="Times New Roman"/>
          <w:b w:val="false"/>
          <w:i w:val="false"/>
          <w:color w:val="000000"/>
          <w:sz w:val="28"/>
        </w:rPr>
        <w:t>2010 жылғы 03 наурыздағы N 27-1</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2-қосымша</w:t>
      </w:r>
    </w:p>
    <w:p>
      <w:pPr>
        <w:spacing w:after="0"/>
        <w:ind w:left="0"/>
        <w:jc w:val="both"/>
      </w:pPr>
      <w:r>
        <w:rPr>
          <w:rFonts w:ascii="Times New Roman"/>
          <w:b w:val="false"/>
          <w:i w:val="false"/>
          <w:color w:val="000000"/>
          <w:sz w:val="28"/>
        </w:rPr>
        <w:t>      2009 жылғы 23 желтоқсандағы N 23-2</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4-қосымша</w:t>
      </w:r>
    </w:p>
    <w:bookmarkStart w:name="z9" w:id="5"/>
    <w:p>
      <w:pPr>
        <w:spacing w:after="0"/>
        <w:ind w:left="0"/>
        <w:jc w:val="left"/>
      </w:pPr>
      <w:r>
        <w:rPr>
          <w:rFonts w:ascii="Times New Roman"/>
          <w:b/>
          <w:i w:val="false"/>
          <w:color w:val="000000"/>
        </w:rPr>
        <w:t xml:space="preserve"> 
2010-2012 жылдарға арналған аудан бюджетінің бюджеттік даму бағдарламалары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772"/>
        <w:gridCol w:w="772"/>
        <w:gridCol w:w="6099"/>
        <w:gridCol w:w="1465"/>
        <w:gridCol w:w="1595"/>
        <w:gridCol w:w="15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p>
            <w:pPr>
              <w:spacing w:after="20"/>
              <w:ind w:left="20"/>
              <w:jc w:val="both"/>
            </w:pPr>
            <w:r>
              <w:rPr>
                <w:rFonts w:ascii="Times New Roman"/>
                <w:b w:val="false"/>
                <w:i w:val="false"/>
                <w:color w:val="000000"/>
                <w:sz w:val="20"/>
              </w:rPr>
              <w:t xml:space="preserve">(мың </w:t>
            </w:r>
          </w:p>
          <w:p>
            <w:pPr>
              <w:spacing w:after="20"/>
              <w:ind w:left="20"/>
              <w:jc w:val="both"/>
            </w:pPr>
            <w:r>
              <w:rPr>
                <w:rFonts w:ascii="Times New Roman"/>
                <w:b w:val="false"/>
                <w:i w:val="false"/>
                <w:color w:val="000000"/>
                <w:sz w:val="20"/>
              </w:rPr>
              <w:t>теңге</w:t>
            </w:r>
          </w:p>
          <w:p>
            <w:pPr>
              <w:spacing w:after="20"/>
              <w:ind w:left="20"/>
              <w:jc w:val="both"/>
            </w:pPr>
            <w:r>
              <w:rPr>
                <w:rFonts w:ascii="Times New Roman"/>
                <w:b w:val="false"/>
                <w:i w:val="false"/>
                <w:color w:val="000000"/>
                <w:sz w:val="20"/>
              </w:rPr>
              <w:t>(мың теңге)</w:t>
            </w:r>
          </w:p>
        </w:tc>
        <w:tc>
          <w:tcPr>
            <w:tcW w:w="1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p>
            <w:pPr>
              <w:spacing w:after="20"/>
              <w:ind w:left="20"/>
              <w:jc w:val="both"/>
            </w:pPr>
            <w:r>
              <w:rPr>
                <w:rFonts w:ascii="Times New Roman"/>
                <w:b w:val="false"/>
                <w:i w:val="false"/>
                <w:color w:val="000000"/>
                <w:sz w:val="20"/>
              </w:rPr>
              <w:t>(мың теңге)</w:t>
            </w:r>
          </w:p>
        </w:tc>
        <w:tc>
          <w:tcPr>
            <w:tcW w:w="1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p>
            <w:pPr>
              <w:spacing w:after="20"/>
              <w:ind w:left="20"/>
              <w:jc w:val="both"/>
            </w:pPr>
            <w:r>
              <w:rPr>
                <w:rFonts w:ascii="Times New Roman"/>
                <w:b w:val="false"/>
                <w:i w:val="false"/>
                <w:color w:val="000000"/>
                <w:sz w:val="20"/>
              </w:rPr>
              <w:t>(мың теңге)</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8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591888</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223555</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746216</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222963</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222963</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Далдабай ауылындағы 100 орындық N 115 орта мектептің құрылысы</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222963</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кентінде 90 орындық санаторлық типтес бала бақшаның құрылысы</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127868</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118755</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616320</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11868</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50913</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көшелеріне электр желілерін тарту</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 топографиялық түсірілім</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118755</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616320</w:t>
            </w:r>
          </w:p>
        </w:tc>
      </w:tr>
      <w:tr>
        <w:trPr>
          <w:trHeight w:val="7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орталығындағы сумен жабдықтау жүйесін кеңейту және қайта құрылымдаудың 4-ші кезеңі</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102755</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600000</w:t>
            </w:r>
          </w:p>
        </w:tc>
      </w:tr>
      <w:tr>
        <w:trPr>
          <w:trHeight w:val="7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Қаракеткен ауылының ауыз сумен жабдықтау объектілерін қайта жаңғыртуға жоба-сметалық құжаттарын әзірлеуге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 ауылының ауыз сумен жабдықтау объектілерін қайта жаңғыртуға жоба-сметалық құжаттарын әзірлеуге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Шәменов ауылының ауыз сумен жабдықтау объектілерін қайта жаңғыртуға жоба-сметалық құжаттарын әзірлеуге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ауылының ауыз сумен жабдықтау объектілерін қайта жаңғыртуға жоба-сметалық құжаттарын әзірлеуге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Мырзабай ауылының ауыз сумен жабдықтау объектілерін қайта жаңғыртуға жоба-сметалық құжаттарын әзірлеуге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Бұқарбай батыр ауылының ауыз сумен жабдықтау объектілерін қайта жаңғыртуға жоба-сметалық құжаттарын әзірлеуге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ауылының ауыз сумен жабдықтау объектілерін қайта жаңғыртуға жоба-сметалық құжаттарын әзірлеуге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Мақпалкөл ауылының ауыз сумен жабдықтау объектілерін қайта жаңғыртуға жоба-сметалық құжаттарын әзірлеуге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Жаңаталап ауылының ауыз сумен жабдықтау объектілерін қайта жаңғыртуға жоба-сметалық құжаттарын әзірлеуге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Жаңадария ауылының ауыз сумен жабдықтау объектілерін қайта жаңғыртуға жоба-сметалық құжаттарын әзірлеуге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p>
        </w:tc>
      </w:tr>
      <w:tr>
        <w:trPr>
          <w:trHeight w:val="7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Аққыр ауылының ауыз сумен жабдықтау объектілерін қайта жаңғыртуға жоба-сметалық құжаттарын әзірлеуге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шаруашылығы,ерекше қорғалатын табиғи аумақтар, қоршаған ортаны және жануарлар дүниесін қорғау, жер қатынастары</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47944</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47944</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стадионды қайта жаңғырту</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47944</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шаруашылығы,ерекше қорғалатын табиғи аумақтар, қоршаған ортаны және жануарлар дүниесін қорғау, жер қатынастары</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4896</w:t>
            </w:r>
          </w:p>
        </w:tc>
      </w:tr>
      <w:tr>
        <w:trPr>
          <w:trHeight w:val="18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4896</w:t>
            </w:r>
          </w:p>
        </w:tc>
      </w:tr>
      <w:tr>
        <w:trPr>
          <w:trHeight w:val="18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Бұқарбай батыр ауылында мал көміндісінің құрылысы</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 ауылында мал көміндісінің құрылысы</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ауылында мал көміндісінің құрылысы</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4896</w:t>
            </w:r>
          </w:p>
        </w:tc>
      </w:tr>
      <w:tr>
        <w:trPr>
          <w:trHeight w:val="18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187400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187400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"М32 Самара-Шымкент"- "Аққошқар-Ақарық- Жаңадария" автомобиль жолын қайта жаңғырту</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187400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2010 жылғы 03 наурыздағы N 27-1</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2009 жылғы 23 желтоқсандағы N 23-2</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xml:space="preserve">
      5-қосымша </w:t>
      </w:r>
    </w:p>
    <w:bookmarkStart w:name="z10" w:id="6"/>
    <w:p>
      <w:pPr>
        <w:spacing w:after="0"/>
        <w:ind w:left="0"/>
        <w:jc w:val="left"/>
      </w:pPr>
      <w:r>
        <w:rPr>
          <w:rFonts w:ascii="Times New Roman"/>
          <w:b/>
          <w:i w:val="false"/>
          <w:color w:val="000000"/>
        </w:rPr>
        <w:t xml:space="preserve"> 
2010 жылға арналған кент, ауылдық округтері әкімдері аппараттарының бюджеттік бағдарламалары шығындары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149"/>
        <w:gridCol w:w="1495"/>
        <w:gridCol w:w="908"/>
        <w:gridCol w:w="1186"/>
        <w:gridCol w:w="1063"/>
        <w:gridCol w:w="1228"/>
        <w:gridCol w:w="1084"/>
      </w:tblGrid>
      <w:tr>
        <w:trPr>
          <w:trHeight w:val="2925"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саны</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ауыл (село), ауылдық</w:t>
            </w:r>
          </w:p>
          <w:p>
            <w:pPr>
              <w:spacing w:after="20"/>
              <w:ind w:left="20"/>
              <w:jc w:val="both"/>
            </w:pPr>
            <w:r>
              <w:rPr>
                <w:rFonts w:ascii="Times New Roman"/>
                <w:b w:val="false"/>
                <w:i w:val="false"/>
                <w:color w:val="000000"/>
                <w:sz w:val="20"/>
              </w:rPr>
              <w:t>(село-</w:t>
            </w:r>
            <w:r>
              <w:br/>
            </w:r>
            <w:r>
              <w:rPr>
                <w:rFonts w:ascii="Times New Roman"/>
                <w:b w:val="false"/>
                <w:i w:val="false"/>
                <w:color w:val="000000"/>
                <w:sz w:val="20"/>
              </w:rPr>
              <w:t>
лық) округ әкiмі-</w:t>
            </w:r>
            <w:r>
              <w:br/>
            </w:r>
            <w:r>
              <w:rPr>
                <w:rFonts w:ascii="Times New Roman"/>
                <w:b w:val="false"/>
                <w:i w:val="false"/>
                <w:color w:val="000000"/>
                <w:sz w:val="20"/>
              </w:rPr>
              <w:t xml:space="preserve">
нің </w:t>
            </w:r>
          </w:p>
          <w:p>
            <w:pPr>
              <w:spacing w:after="20"/>
              <w:ind w:left="20"/>
              <w:jc w:val="both"/>
            </w:pPr>
            <w:r>
              <w:rPr>
                <w:rFonts w:ascii="Times New Roman"/>
                <w:b w:val="false"/>
                <w:i w:val="false"/>
                <w:color w:val="000000"/>
                <w:sz w:val="20"/>
              </w:rPr>
              <w:t>қызме-</w:t>
            </w:r>
            <w:r>
              <w:br/>
            </w:r>
            <w:r>
              <w:rPr>
                <w:rFonts w:ascii="Times New Roman"/>
                <w:b w:val="false"/>
                <w:i w:val="false"/>
                <w:color w:val="000000"/>
                <w:sz w:val="20"/>
              </w:rPr>
              <w:t xml:space="preserve">
тін қамтама-сыз ету </w:t>
            </w:r>
          </w:p>
          <w:p>
            <w:pPr>
              <w:spacing w:after="20"/>
              <w:ind w:left="20"/>
              <w:jc w:val="both"/>
            </w:pPr>
            <w:r>
              <w:rPr>
                <w:rFonts w:ascii="Times New Roman"/>
                <w:b w:val="false"/>
                <w:i w:val="false"/>
                <w:color w:val="000000"/>
                <w:sz w:val="20"/>
              </w:rPr>
              <w:t xml:space="preserve">жөнінде-гі қызмет-тер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w:t>
            </w:r>
            <w:r>
              <w:br/>
            </w:r>
            <w:r>
              <w:rPr>
                <w:rFonts w:ascii="Times New Roman"/>
                <w:b w:val="false"/>
                <w:i w:val="false"/>
                <w:color w:val="000000"/>
                <w:sz w:val="20"/>
              </w:rPr>
              <w:t>
мек көр-сететін ең жа-</w:t>
            </w:r>
            <w:r>
              <w:br/>
            </w:r>
            <w:r>
              <w:rPr>
                <w:rFonts w:ascii="Times New Roman"/>
                <w:b w:val="false"/>
                <w:i w:val="false"/>
                <w:color w:val="000000"/>
                <w:sz w:val="20"/>
              </w:rPr>
              <w:t>
қын ден-сау-лық сақ-тау ұйымына жет-кізу ұйым-дас-ты-ру</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w:t>
            </w:r>
            <w:r>
              <w:br/>
            </w:r>
            <w:r>
              <w:rPr>
                <w:rFonts w:ascii="Times New Roman"/>
                <w:b w:val="false"/>
                <w:i w:val="false"/>
                <w:color w:val="000000"/>
                <w:sz w:val="20"/>
              </w:rPr>
              <w:t>
сын қам-тама-сыз ету</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Кент-терде авто-моби-ль жолда-ры-</w:t>
            </w:r>
            <w:r>
              <w:br/>
            </w:r>
            <w:r>
              <w:rPr>
                <w:rFonts w:ascii="Times New Roman"/>
                <w:b w:val="false"/>
                <w:i w:val="false"/>
                <w:color w:val="000000"/>
                <w:sz w:val="20"/>
              </w:rPr>
              <w:t>
ның жұмыс істеу-ін қамтамасыз ету- жергі-лік-ті бюд-</w:t>
            </w:r>
            <w:r>
              <w:br/>
            </w:r>
            <w:r>
              <w:rPr>
                <w:rFonts w:ascii="Times New Roman"/>
                <w:b w:val="false"/>
                <w:i w:val="false"/>
                <w:color w:val="000000"/>
                <w:sz w:val="20"/>
              </w:rPr>
              <w:t xml:space="preserve">
жет қара-жаты есебі-нен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 әкімі аппараты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22819</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ауылдық округі әкімі аппараты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Аққыр ауылдық округі әкімі аппараты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Аламесек ауылдық округі әкімі аппараты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округі әкімі аппараты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Бұхарбай батыр ауылдық округі әкімі аппараты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ауылдық округі әкімі аппараты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Шәменов ауылдық округі әкімі аппараты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Қаракеткен ауылдық округі әкімі аппараты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 ауылдық округі әкімі аппараты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ауылдық округі әкімі аппараты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Мақпалкөл ауылдық округі әкімі аппараты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Жаңадария ауылдық округі әкімі аппараты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Мырзабай ахун ауылдық округі әкімі аппараты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 аппараты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125794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21930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2689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24219</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w:t>
            </w:r>
          </w:p>
        </w:tc>
      </w:tr>
    </w:tbl>
    <w:p>
      <w:pPr>
        <w:spacing w:after="0"/>
        <w:ind w:left="0"/>
        <w:jc w:val="both"/>
      </w:pPr>
      <w:r>
        <w:rPr>
          <w:rFonts w:ascii="Times New Roman"/>
          <w:b w:val="false"/>
          <w:i w:val="false"/>
          <w:color w:val="000000"/>
          <w:sz w:val="28"/>
        </w:rPr>
        <w:t>2010 жылғы 03 наурыздағы N 27-1</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2009 жылғы 23 желтоқсандағы N 23-2</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7-қосымша</w:t>
      </w:r>
    </w:p>
    <w:bookmarkStart w:name="z11" w:id="7"/>
    <w:p>
      <w:pPr>
        <w:spacing w:after="0"/>
        <w:ind w:left="0"/>
        <w:jc w:val="left"/>
      </w:pPr>
      <w:r>
        <w:rPr>
          <w:rFonts w:ascii="Times New Roman"/>
          <w:b/>
          <w:i w:val="false"/>
          <w:color w:val="000000"/>
        </w:rPr>
        <w:t xml:space="preserve"> 
Аудан бюджеті қаражатының бос қалдықтарының бағытталған шығындары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8"/>
        <w:gridCol w:w="9987"/>
        <w:gridCol w:w="1615"/>
      </w:tblGrid>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 аппаратының ағымдағы шығындарына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 аппараты-ақпараттық жүйелер құруға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әкімі аппаратының ағымдағы шығындарына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ауылдық округі әкімі аппараты ағымдағы шығындарына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ауылы көшелерді жарықтандыруға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Бұқарбай батыр ауылдық округі әкімі аппараты ағымдағы шығындарына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Аққыр ауылдық округі әкімі аппараты ағымдағы шығындарына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округі әкімі аппараты ағымдағы шығындарына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Жаңадан іске қосылатын мектепке дейінгі білім беру ұйымына ағымдағы шығындарына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3611</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ұйымдарына қосымша ашылған топтарға мемлекеттік тапсырыс орналастыруға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мектептер жанынан шағын орталықтар ашуға мемлекеттік тапсырыс орналастыруға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ұйымдарының жылуына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мектептердің жылуына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көрсетуге</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көгалдандыруға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43175</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мәдениет және тілдерді дамыту бөлімінің ағымдағы шығындарына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қолдауға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14729</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бөлімінің ағымдағы шығындарына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стадионды қайта жаңғыртуға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30316</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әзірлеуге</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ветеринария бөлімінің ағымдағы шығынына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ұйымдастыруға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дене шынықтыру және спорт бөлімінің ағымдағы шығынына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ұлғайтуға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қайтаруға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58930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220035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