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9908" w14:textId="9079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шақыру кезеңдегі іс-шаралардың ұйымдастырылуын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2010 жылғы 01 сәуірдегі N 103 қаулысы. Қызылорда облысының Әділет департаменті Жалағаш ауданының әділет басқармасында 2010 жылы 06 сәуірде N 10-6-146 тіркелді. Күші жойылды - Қызылорда облысы Жалағаш ауданы әкімдігінің 2011 жылғы 28 наурыздағы N 82 қаулысымен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2011.03.28 </w:t>
      </w:r>
      <w:r>
        <w:rPr>
          <w:rFonts w:ascii="Times New Roman"/>
          <w:b w:val="false"/>
          <w:i w:val="false"/>
          <w:color w:val="ff0000"/>
          <w:sz w:val="28"/>
        </w:rPr>
        <w:t>N 82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8) тармақшасы</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19-бабы </w:t>
      </w:r>
      <w:r>
        <w:rPr>
          <w:rFonts w:ascii="Times New Roman"/>
          <w:b w:val="false"/>
          <w:i w:val="false"/>
          <w:color w:val="000000"/>
          <w:sz w:val="28"/>
        </w:rPr>
        <w:t>3-тармағы</w:t>
      </w:r>
      <w:r>
        <w:rPr>
          <w:rFonts w:ascii="Times New Roman"/>
          <w:b w:val="false"/>
          <w:i w:val="false"/>
          <w:color w:val="000000"/>
          <w:sz w:val="28"/>
        </w:rPr>
        <w:t>, 20-бабы </w:t>
      </w:r>
      <w:r>
        <w:rPr>
          <w:rFonts w:ascii="Times New Roman"/>
          <w:b w:val="false"/>
          <w:i w:val="false"/>
          <w:color w:val="000000"/>
          <w:sz w:val="28"/>
        </w:rPr>
        <w:t>1-тармағы</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N 960</w:t>
      </w:r>
      <w:r>
        <w:rPr>
          <w:rFonts w:ascii="Times New Roman"/>
          <w:b w:val="false"/>
          <w:i w:val="false"/>
          <w:color w:val="000000"/>
          <w:sz w:val="28"/>
        </w:rPr>
        <w:t xml:space="preserve"> Жарлығының 3-тармағы талаптарын орындау мақсатында Жалағаш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 жөніндегі іс-шаралар "Жалағаш аудандық қорғаныс істері жөніндегі біріктірілген бөлімі" мемлекеттік мекемесі (келісім бойынша) арқылы ұйымдастырылсын.</w:t>
      </w:r>
    </w:p>
    <w:bookmarkEnd w:id="1"/>
    <w:bookmarkStart w:name="z3" w:id="2"/>
    <w:p>
      <w:pPr>
        <w:spacing w:after="0"/>
        <w:ind w:left="0"/>
        <w:jc w:val="both"/>
      </w:pP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Аудандық шақыру комиссиясының құрамындағы адамдар уақытша болмаған жағдайда (сырқаттануы, демалыс, іссапар және тағы басқалар) оларды ауыстыратын қосымша аудандық шақыру комиссиясының құрамы </w:t>
      </w:r>
      <w:r>
        <w:rPr>
          <w:rFonts w:ascii="Times New Roman"/>
          <w:b w:val="false"/>
          <w:i w:val="false"/>
          <w:color w:val="000000"/>
          <w:sz w:val="28"/>
        </w:rPr>
        <w:t>2-қосымшаға</w:t>
      </w:r>
      <w:r>
        <w:rPr>
          <w:rFonts w:ascii="Times New Roman"/>
          <w:b w:val="false"/>
          <w:i w:val="false"/>
          <w:color w:val="000000"/>
          <w:sz w:val="28"/>
        </w:rPr>
        <w:t xml:space="preserve"> сәйкес құрылсын.</w:t>
      </w:r>
    </w:p>
    <w:bookmarkEnd w:id="2"/>
    <w:bookmarkStart w:name="z5" w:id="3"/>
    <w:p>
      <w:pPr>
        <w:spacing w:after="0"/>
        <w:ind w:left="0"/>
        <w:jc w:val="both"/>
      </w:pPr>
      <w:r>
        <w:rPr>
          <w:rFonts w:ascii="Times New Roman"/>
          <w:b w:val="false"/>
          <w:i w:val="false"/>
          <w:color w:val="000000"/>
          <w:sz w:val="28"/>
        </w:rPr>
        <w:t>
      4. Қоса беріліп отырған:</w:t>
      </w:r>
      <w:r>
        <w:br/>
      </w:r>
      <w:r>
        <w:rPr>
          <w:rFonts w:ascii="Times New Roman"/>
          <w:b w:val="false"/>
          <w:i w:val="false"/>
          <w:color w:val="000000"/>
          <w:sz w:val="28"/>
        </w:rPr>
        <w:t>
      1) 2010 жылдың сәуір-маусымында азаматтарды мерзімді әскери қызметке шақыруды өткізу кестесі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2) 2010 жылдың қазан-желтоқсанында азаматтарды мерзімді әскери қызметке шақыруды өткізу кестесі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
    <w:bookmarkStart w:name="z6" w:id="4"/>
    <w:p>
      <w:pPr>
        <w:spacing w:after="0"/>
        <w:ind w:left="0"/>
        <w:jc w:val="both"/>
      </w:pPr>
      <w:r>
        <w:rPr>
          <w:rFonts w:ascii="Times New Roman"/>
          <w:b w:val="false"/>
          <w:i w:val="false"/>
          <w:color w:val="000000"/>
          <w:sz w:val="28"/>
        </w:rPr>
        <w:t>
      5. Жалағаш кент, ауылдық округі әкімдері мерзімді әскери қызметке шақырылғандардың аудандық қорғаныс істері жөніндегі біріктірілген бөліміне уақытылы келулерін қамтамасыз етуге шаралар қабылдасын.</w:t>
      </w:r>
    </w:p>
    <w:bookmarkEnd w:id="4"/>
    <w:bookmarkStart w:name="z7" w:id="5"/>
    <w:p>
      <w:pPr>
        <w:spacing w:after="0"/>
        <w:ind w:left="0"/>
        <w:jc w:val="both"/>
      </w:pPr>
      <w:r>
        <w:rPr>
          <w:rFonts w:ascii="Times New Roman"/>
          <w:b w:val="false"/>
          <w:i w:val="false"/>
          <w:color w:val="000000"/>
          <w:sz w:val="28"/>
        </w:rPr>
        <w:t>
      6. "Жалағаш аудандық емхана" мемлекеттік мекемесіне (келісім бойынша):</w:t>
      </w:r>
      <w:r>
        <w:br/>
      </w:r>
      <w:r>
        <w:rPr>
          <w:rFonts w:ascii="Times New Roman"/>
          <w:b w:val="false"/>
          <w:i w:val="false"/>
          <w:color w:val="000000"/>
          <w:sz w:val="28"/>
        </w:rPr>
        <w:t>
      1) шақырылғандарды медициналық куәландырудан өткізуді ұйымдастыру үшін маман дәрігерлер мен мейірбикелердің қажетті санын бөлу;</w:t>
      </w:r>
      <w:r>
        <w:br/>
      </w:r>
      <w:r>
        <w:rPr>
          <w:rFonts w:ascii="Times New Roman"/>
          <w:b w:val="false"/>
          <w:i w:val="false"/>
          <w:color w:val="000000"/>
          <w:sz w:val="28"/>
        </w:rPr>
        <w:t>
      2) қажетті дәрі-дәрмекпен, құрал-сайманмен, медицина мүлкімен қамтамасыз ету;</w:t>
      </w:r>
      <w:r>
        <w:br/>
      </w:r>
      <w:r>
        <w:rPr>
          <w:rFonts w:ascii="Times New Roman"/>
          <w:b w:val="false"/>
          <w:i w:val="false"/>
          <w:color w:val="000000"/>
          <w:sz w:val="28"/>
        </w:rPr>
        <w:t>
      3) емдеу емханаларында шақырылғандарды кезектен тыс қабылдауды ұйымдастыру ұсынылсын.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Жалағаш ауданы әкімдігінің 2010.09.23 </w:t>
      </w:r>
      <w:r>
        <w:rPr>
          <w:rFonts w:ascii="Times New Roman"/>
          <w:b w:val="false"/>
          <w:i w:val="false"/>
          <w:color w:val="000000"/>
          <w:sz w:val="28"/>
        </w:rPr>
        <w:t>N 330</w:t>
      </w:r>
      <w:r>
        <w:rPr>
          <w:rFonts w:ascii="Times New Roman"/>
          <w:b w:val="false"/>
          <w:i w:val="false"/>
          <w:color w:val="ff0000"/>
          <w:sz w:val="28"/>
        </w:rPr>
        <w:t xml:space="preserve"> қаулысымен.</w:t>
      </w:r>
    </w:p>
    <w:bookmarkEnd w:id="5"/>
    <w:bookmarkStart w:name="z8" w:id="6"/>
    <w:p>
      <w:pPr>
        <w:spacing w:after="0"/>
        <w:ind w:left="0"/>
        <w:jc w:val="both"/>
      </w:pPr>
      <w:r>
        <w:rPr>
          <w:rFonts w:ascii="Times New Roman"/>
          <w:b w:val="false"/>
          <w:i w:val="false"/>
          <w:color w:val="000000"/>
          <w:sz w:val="28"/>
        </w:rPr>
        <w:t xml:space="preserve">
      7. "Жалағаш аудандық ішкі істер бөлімі" мемлекеттік мекемесіне (келісім бойынша) мерзімді әскери қызметке шақырудан жалтарған адамдарды жеткізуді, сондай-ақ мерзімді әскери қызметке шақырылушылардың облыстық жиын пунктіне жөнелтілуі кезінде қоғамдық тәртіптің сақталуын қамтамасыз ету ұсынылсын. </w:t>
      </w:r>
    </w:p>
    <w:bookmarkEnd w:id="6"/>
    <w:bookmarkStart w:name="z9" w:id="7"/>
    <w:p>
      <w:pPr>
        <w:spacing w:after="0"/>
        <w:ind w:left="0"/>
        <w:jc w:val="both"/>
      </w:pPr>
      <w:r>
        <w:rPr>
          <w:rFonts w:ascii="Times New Roman"/>
          <w:b w:val="false"/>
          <w:i w:val="false"/>
          <w:color w:val="000000"/>
          <w:sz w:val="28"/>
        </w:rPr>
        <w:t xml:space="preserve">
      8. Жалағаш кент әкімі мерзімді әскери қызметке шақырылғандардың құжаттарын сапалы дайындауға аудандық қорғаныс істері жөніндегі біріктірілген бөлімнің қарамағына ақылы қоғамдық жұмысқа тартылғандардан өз еріктерімен келіскен 4 адам бөлсін. </w:t>
      </w:r>
    </w:p>
    <w:bookmarkEnd w:id="7"/>
    <w:bookmarkStart w:name="z10" w:id="8"/>
    <w:p>
      <w:pPr>
        <w:spacing w:after="0"/>
        <w:ind w:left="0"/>
        <w:jc w:val="both"/>
      </w:pPr>
      <w:r>
        <w:rPr>
          <w:rFonts w:ascii="Times New Roman"/>
          <w:b w:val="false"/>
          <w:i w:val="false"/>
          <w:color w:val="000000"/>
          <w:sz w:val="28"/>
        </w:rPr>
        <w:t>
      9. Жалағаш кент, ауылдық округі әкімдеріне, "Жалағаш аудандық қорғаныс істері жөніндегі біріктірілген бөлімі" мемлекеттік мекемесіне (келісім бойынша), "Жалағаш аудандық ішкі істер бөлімі" мемлекеттік мекемесіне (келісім бойынша), "Жалағаш аудандық емхана" мемлекеттік мекемесіне (келісім бойынша) осы қаулының орындалуы жөнінде атқарылған жұмыстар жайлы ақпаратты 2010 жылдың 5 шілдесіне және 2011 жылдың 5 қаңтарына аудан әкімдігіне ұсынылсын.</w:t>
      </w:r>
    </w:p>
    <w:bookmarkEnd w:id="8"/>
    <w:bookmarkStart w:name="z11" w:id="9"/>
    <w:p>
      <w:pPr>
        <w:spacing w:after="0"/>
        <w:ind w:left="0"/>
        <w:jc w:val="both"/>
      </w:pPr>
      <w:r>
        <w:rPr>
          <w:rFonts w:ascii="Times New Roman"/>
          <w:b w:val="false"/>
          <w:i w:val="false"/>
          <w:color w:val="000000"/>
          <w:sz w:val="28"/>
        </w:rPr>
        <w:t>
      10. "2009 жылдың сәуір-маусымында және қазан-желтоқсанында азаматтарды мерзімді әскери қызметке шақыру кезеңдегі іс-шаралардың ұйымдастырылуын қамтамасыз ету туралы" Жалағаш ауданы әкімдігінің 2009 жылғы 14 сәуірдегі </w:t>
      </w:r>
      <w:r>
        <w:rPr>
          <w:rFonts w:ascii="Times New Roman"/>
          <w:b w:val="false"/>
          <w:i w:val="false"/>
          <w:color w:val="000000"/>
          <w:sz w:val="28"/>
        </w:rPr>
        <w:t>N 781</w:t>
      </w:r>
      <w:r>
        <w:rPr>
          <w:rFonts w:ascii="Times New Roman"/>
          <w:b w:val="false"/>
          <w:i w:val="false"/>
          <w:color w:val="000000"/>
          <w:sz w:val="28"/>
        </w:rPr>
        <w:t xml:space="preserve"> қаулысы (нормативтік құқықтық кесімдерді мемлекеттік тіркеудің 2009 жылғы 24 сәуірде N 10-6-122 болып тіркелген, 2009 жылғы 29 сәуірде N 35-36 "Жалағаш жаршысы" газетінде жарияланған) күші жойылды деп танылсын.</w:t>
      </w:r>
    </w:p>
    <w:bookmarkEnd w:id="9"/>
    <w:bookmarkStart w:name="z12" w:id="10"/>
    <w:p>
      <w:pPr>
        <w:spacing w:after="0"/>
        <w:ind w:left="0"/>
        <w:jc w:val="both"/>
      </w:pPr>
      <w:r>
        <w:rPr>
          <w:rFonts w:ascii="Times New Roman"/>
          <w:b w:val="false"/>
          <w:i w:val="false"/>
          <w:color w:val="000000"/>
          <w:sz w:val="28"/>
        </w:rPr>
        <w:t>
      11. Осы қаулының орындалуын бақылау аудан әкімінің орынбасары Р.Алиеваға жүктелсін.</w:t>
      </w:r>
    </w:p>
    <w:bookmarkEnd w:id="10"/>
    <w:bookmarkStart w:name="z13" w:id="11"/>
    <w:p>
      <w:pPr>
        <w:spacing w:after="0"/>
        <w:ind w:left="0"/>
        <w:jc w:val="both"/>
      </w:pPr>
      <w:r>
        <w:rPr>
          <w:rFonts w:ascii="Times New Roman"/>
          <w:b w:val="false"/>
          <w:i w:val="false"/>
          <w:color w:val="000000"/>
          <w:sz w:val="28"/>
        </w:rPr>
        <w:t>
      12. Осы қаулы алғаш рет ресми жарияланған күнінен бастап қолданысқа енгізіледі.</w:t>
      </w:r>
    </w:p>
    <w:bookmarkEnd w:id="11"/>
    <w:p>
      <w:pPr>
        <w:spacing w:after="0"/>
        <w:ind w:left="0"/>
        <w:jc w:val="both"/>
      </w:pPr>
      <w:r>
        <w:rPr>
          <w:rFonts w:ascii="Times New Roman"/>
          <w:b w:val="false"/>
          <w:i/>
          <w:color w:val="000000"/>
          <w:sz w:val="28"/>
        </w:rPr>
        <w:t>      Жалағаш ауданының әкімі                          Қ.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"Жалағаш аудандық емхана" мемлекеттік</w:t>
      </w:r>
      <w:r>
        <w:br/>
      </w:r>
      <w:r>
        <w:rPr>
          <w:rFonts w:ascii="Times New Roman"/>
          <w:b w:val="false"/>
          <w:i w:val="false"/>
          <w:color w:val="000000"/>
          <w:sz w:val="28"/>
        </w:rPr>
        <w:t>
</w:t>
      </w:r>
      <w:r>
        <w:rPr>
          <w:rFonts w:ascii="Times New Roman"/>
          <w:b w:val="false"/>
          <w:i/>
          <w:color w:val="000000"/>
          <w:sz w:val="28"/>
        </w:rPr>
        <w:t>      мекемесінің бас дәрігері</w:t>
      </w:r>
      <w:r>
        <w:br/>
      </w:r>
      <w:r>
        <w:rPr>
          <w:rFonts w:ascii="Times New Roman"/>
          <w:b w:val="false"/>
          <w:i w:val="false"/>
          <w:color w:val="000000"/>
          <w:sz w:val="28"/>
        </w:rPr>
        <w:t>
</w:t>
      </w:r>
      <w:r>
        <w:rPr>
          <w:rFonts w:ascii="Times New Roman"/>
          <w:b w:val="false"/>
          <w:i/>
          <w:color w:val="000000"/>
          <w:sz w:val="28"/>
        </w:rPr>
        <w:t>      _____________________Х.Кәметов</w:t>
      </w:r>
      <w:r>
        <w:br/>
      </w:r>
      <w:r>
        <w:rPr>
          <w:rFonts w:ascii="Times New Roman"/>
          <w:b w:val="false"/>
          <w:i w:val="false"/>
          <w:color w:val="000000"/>
          <w:sz w:val="28"/>
        </w:rPr>
        <w:t>
</w:t>
      </w:r>
      <w:r>
        <w:rPr>
          <w:rFonts w:ascii="Times New Roman"/>
          <w:b w:val="false"/>
          <w:i/>
          <w:color w:val="000000"/>
          <w:sz w:val="28"/>
        </w:rPr>
        <w:t xml:space="preserve">      "01" сәуір 2010 жыл </w:t>
      </w:r>
    </w:p>
    <w:p>
      <w:pPr>
        <w:spacing w:after="0"/>
        <w:ind w:left="0"/>
        <w:jc w:val="both"/>
      </w:pPr>
      <w:r>
        <w:rPr>
          <w:rFonts w:ascii="Times New Roman"/>
          <w:b w:val="false"/>
          <w:i/>
          <w:color w:val="000000"/>
          <w:sz w:val="28"/>
        </w:rPr>
        <w:t>      "Жалағаш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___________________М.Айтжанов</w:t>
      </w:r>
      <w:r>
        <w:br/>
      </w:r>
      <w:r>
        <w:rPr>
          <w:rFonts w:ascii="Times New Roman"/>
          <w:b w:val="false"/>
          <w:i w:val="false"/>
          <w:color w:val="000000"/>
          <w:sz w:val="28"/>
        </w:rPr>
        <w:t>
</w:t>
      </w:r>
      <w:r>
        <w:rPr>
          <w:rFonts w:ascii="Times New Roman"/>
          <w:b w:val="false"/>
          <w:i/>
          <w:color w:val="000000"/>
          <w:sz w:val="28"/>
        </w:rPr>
        <w:t>      "01" сәуір 2010 жыл</w:t>
      </w:r>
    </w:p>
    <w:p>
      <w:pPr>
        <w:spacing w:after="0"/>
        <w:ind w:left="0"/>
        <w:jc w:val="both"/>
      </w:pPr>
      <w:r>
        <w:rPr>
          <w:rFonts w:ascii="Times New Roman"/>
          <w:b w:val="false"/>
          <w:i/>
          <w:color w:val="000000"/>
          <w:sz w:val="28"/>
        </w:rPr>
        <w:t>      "Жалағаш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___________________Б.Жарқынбаев</w:t>
      </w:r>
      <w:r>
        <w:br/>
      </w:r>
      <w:r>
        <w:rPr>
          <w:rFonts w:ascii="Times New Roman"/>
          <w:b w:val="false"/>
          <w:i w:val="false"/>
          <w:color w:val="000000"/>
          <w:sz w:val="28"/>
        </w:rPr>
        <w:t>
</w:t>
      </w:r>
      <w:r>
        <w:rPr>
          <w:rFonts w:ascii="Times New Roman"/>
          <w:b w:val="false"/>
          <w:i/>
          <w:color w:val="000000"/>
          <w:sz w:val="28"/>
        </w:rPr>
        <w:t>      "01" сәуір 2010 жыл</w:t>
      </w:r>
    </w:p>
    <w:bookmarkStart w:name="z14" w:id="12"/>
    <w:p>
      <w:pPr>
        <w:spacing w:after="0"/>
        <w:ind w:left="0"/>
        <w:jc w:val="both"/>
      </w:pPr>
      <w:r>
        <w:rPr>
          <w:rFonts w:ascii="Times New Roman"/>
          <w:b w:val="false"/>
          <w:i w:val="false"/>
          <w:color w:val="000000"/>
          <w:sz w:val="28"/>
        </w:rPr>
        <w:t>
2010 жылғы 01 сәуірдегі</w:t>
      </w:r>
      <w:r>
        <w:br/>
      </w:r>
      <w:r>
        <w:rPr>
          <w:rFonts w:ascii="Times New Roman"/>
          <w:b w:val="false"/>
          <w:i w:val="false"/>
          <w:color w:val="000000"/>
          <w:sz w:val="28"/>
        </w:rPr>
        <w:t>
Жалағаш ауданы әкімдігінің</w:t>
      </w:r>
      <w:r>
        <w:br/>
      </w:r>
      <w:r>
        <w:rPr>
          <w:rFonts w:ascii="Times New Roman"/>
          <w:b w:val="false"/>
          <w:i w:val="false"/>
          <w:color w:val="000000"/>
          <w:sz w:val="28"/>
        </w:rPr>
        <w:t>
N 103 қаулысына 1-қосымша</w:t>
      </w:r>
    </w:p>
    <w:bookmarkEnd w:id="12"/>
    <w:bookmarkStart w:name="z15" w:id="13"/>
    <w:p>
      <w:pPr>
        <w:spacing w:after="0"/>
        <w:ind w:left="0"/>
        <w:jc w:val="left"/>
      </w:pPr>
      <w:r>
        <w:rPr>
          <w:rFonts w:ascii="Times New Roman"/>
          <w:b/>
          <w:i w:val="false"/>
          <w:color w:val="000000"/>
        </w:rPr>
        <w:t xml:space="preserve"> 
Аудандық шақыру комиссиясының құрамы</w:t>
      </w:r>
    </w:p>
    <w:bookmarkEnd w:id="13"/>
    <w:p>
      <w:pPr>
        <w:spacing w:after="0"/>
        <w:ind w:left="0"/>
        <w:jc w:val="both"/>
      </w:pPr>
      <w:r>
        <w:rPr>
          <w:rFonts w:ascii="Times New Roman"/>
          <w:b w:val="false"/>
          <w:i w:val="false"/>
          <w:color w:val="ff0000"/>
          <w:sz w:val="28"/>
        </w:rPr>
        <w:t xml:space="preserve">      Ескерту. 1-қосымшаға өзгеріс енгізілді - Қызылорда облысы Жалағаш ауданы әкімдігінің 2010.09.23 </w:t>
      </w:r>
      <w:r>
        <w:rPr>
          <w:rFonts w:ascii="Times New Roman"/>
          <w:b w:val="false"/>
          <w:i w:val="false"/>
          <w:color w:val="ff0000"/>
          <w:sz w:val="28"/>
        </w:rPr>
        <w:t>N 330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Айтжанов Манас Айтжанович - "Жалағаш аудандық қорғаныс істері жөніндегі біріктірілген бөлімі" мемлекеттік мекемесінің бастығы, комиссия төрағасы (келісім бойынша);</w:t>
      </w:r>
      <w:r>
        <w:br/>
      </w:r>
      <w:r>
        <w:rPr>
          <w:rFonts w:ascii="Times New Roman"/>
          <w:b w:val="false"/>
          <w:i w:val="false"/>
          <w:color w:val="000000"/>
          <w:sz w:val="28"/>
        </w:rPr>
        <w:t>
      Алиева Рауаш - Жалағаш ауданы әкімінің орынбасары, комиссия төрағасының орынбасары;</w:t>
      </w:r>
      <w:r>
        <w:br/>
      </w:r>
      <w:r>
        <w:rPr>
          <w:rFonts w:ascii="Times New Roman"/>
          <w:b w:val="false"/>
          <w:i w:val="false"/>
          <w:color w:val="000000"/>
          <w:sz w:val="28"/>
        </w:rPr>
        <w:t>
      Төребаева Күміс -"Жалағаш аудандық емхана" коммуналдық мемлекеттік қазыналық кәсіпорынның мейірбикесі, комиссия хатшысы (келісім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Оңдабаев Бауыржан Барлыбаевич - "Жалағаш аудандық ішкі - істер бөлімі" мемлекеттік мекемесі бастығының орынбасары (келісім бойынша);</w:t>
      </w:r>
      <w:r>
        <w:br/>
      </w:r>
      <w:r>
        <w:rPr>
          <w:rFonts w:ascii="Times New Roman"/>
          <w:b w:val="false"/>
          <w:i w:val="false"/>
          <w:color w:val="000000"/>
          <w:sz w:val="28"/>
        </w:rPr>
        <w:t>
      Каметов Ханзулла Садуақасұлы -"Жалағаш аудандық емхана" коммуналдық мемлекеттік қазыналық кәсіпорынның бас дәрігері, медициналық комиссияның төрағасы, (келісім бойынша);</w:t>
      </w:r>
    </w:p>
    <w:bookmarkStart w:name="z1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2010 жылғы 01 сәуірдегі</w:t>
      </w:r>
      <w:r>
        <w:br/>
      </w:r>
      <w:r>
        <w:rPr>
          <w:rFonts w:ascii="Times New Roman"/>
          <w:b w:val="false"/>
          <w:i w:val="false"/>
          <w:color w:val="000000"/>
          <w:sz w:val="28"/>
        </w:rPr>
        <w:t>
Жалағаш ауданы әкімдігінің</w:t>
      </w:r>
      <w:r>
        <w:br/>
      </w:r>
      <w:r>
        <w:rPr>
          <w:rFonts w:ascii="Times New Roman"/>
          <w:b w:val="false"/>
          <w:i w:val="false"/>
          <w:color w:val="000000"/>
          <w:sz w:val="28"/>
        </w:rPr>
        <w:t>
N 103 қаулысына 2-қосымша</w:t>
      </w:r>
    </w:p>
    <w:bookmarkEnd w:id="14"/>
    <w:bookmarkStart w:name="z17" w:id="15"/>
    <w:p>
      <w:pPr>
        <w:spacing w:after="0"/>
        <w:ind w:left="0"/>
        <w:jc w:val="left"/>
      </w:pPr>
      <w:r>
        <w:rPr>
          <w:rFonts w:ascii="Times New Roman"/>
          <w:b/>
          <w:i w:val="false"/>
          <w:color w:val="000000"/>
        </w:rPr>
        <w:t xml:space="preserve"> 
Аудандық шақыру комиссиясының құрамындағы адамдар уақытша болмаған жағдайда (сырқаттануы, демалыс, іссапар және тағы басқалар) оларды ауыстыратын қосымша аудандық шақыру комиссиясының құрамы</w:t>
      </w:r>
    </w:p>
    <w:bookmarkEnd w:id="15"/>
    <w:p>
      <w:pPr>
        <w:spacing w:after="0"/>
        <w:ind w:left="0"/>
        <w:jc w:val="both"/>
      </w:pPr>
      <w:r>
        <w:rPr>
          <w:rFonts w:ascii="Times New Roman"/>
          <w:b w:val="false"/>
          <w:i w:val="false"/>
          <w:color w:val="ff0000"/>
          <w:sz w:val="28"/>
        </w:rPr>
        <w:t xml:space="preserve">      Ескерту. 2-қосымшаға өзгеріс енгізілді - Қызылорда облысы Жалағаш ауданы әкімдігінің 2010.09.23 </w:t>
      </w:r>
      <w:r>
        <w:rPr>
          <w:rFonts w:ascii="Times New Roman"/>
          <w:b w:val="false"/>
          <w:i w:val="false"/>
          <w:color w:val="ff0000"/>
          <w:sz w:val="28"/>
        </w:rPr>
        <w:t>N 330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Бекенов Мейрамбек Дәулетбайұлы - "Жалағаш аудандық қорғаныс істері жөніндегі біріктірілген бөлімі" мемлекеттік мекемесі бастығының орынбасары, комиссия төрағасы (келісім бойынша);</w:t>
      </w:r>
      <w:r>
        <w:br/>
      </w:r>
      <w:r>
        <w:rPr>
          <w:rFonts w:ascii="Times New Roman"/>
          <w:b w:val="false"/>
          <w:i w:val="false"/>
          <w:color w:val="000000"/>
          <w:sz w:val="28"/>
        </w:rPr>
        <w:t>
      Тасыбай Берік Болтайұлы - Жалағаш ауданы әкімінің орынбасары, комиссия төрағасының орынбасары;</w:t>
      </w:r>
      <w:r>
        <w:br/>
      </w:r>
      <w:r>
        <w:rPr>
          <w:rFonts w:ascii="Times New Roman"/>
          <w:b w:val="false"/>
          <w:i w:val="false"/>
          <w:color w:val="000000"/>
          <w:sz w:val="28"/>
        </w:rPr>
        <w:t>
      Үдербаева Назгуль - "Жалағаш аудандық емхана" коммуналдық мемлекеттік қазыналық кәсіпорынның мейірбикесі комиссия хатшысы (келісім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Нұржанов Ердаулет Исақабылұлы - "Жалағаш аудандық ішкі - істер бөлімі" мемлекеттік мекемесі бастығының орынбасары (келісім бойынша);</w:t>
      </w:r>
      <w:r>
        <w:br/>
      </w:r>
      <w:r>
        <w:rPr>
          <w:rFonts w:ascii="Times New Roman"/>
          <w:b w:val="false"/>
          <w:i w:val="false"/>
          <w:color w:val="000000"/>
          <w:sz w:val="28"/>
        </w:rPr>
        <w:t>
      Лаубаева Гүлжахан Сейтқасымқызы - "Жалағаш аудандық емхана" коммуналдық мемлекеттік қазыналық кәсіпорын бас дәрігерінің орынбасары, медициналық комиссияның төрайымы, (келісім бойынша)";</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2010 жылғы 01 сәуірдегі</w:t>
      </w:r>
      <w:r>
        <w:br/>
      </w:r>
      <w:r>
        <w:rPr>
          <w:rFonts w:ascii="Times New Roman"/>
          <w:b w:val="false"/>
          <w:i w:val="false"/>
          <w:color w:val="000000"/>
          <w:sz w:val="28"/>
        </w:rPr>
        <w:t>
Жалағаш ауданы әкімдігінің</w:t>
      </w:r>
      <w:r>
        <w:br/>
      </w:r>
      <w:r>
        <w:rPr>
          <w:rFonts w:ascii="Times New Roman"/>
          <w:b w:val="false"/>
          <w:i w:val="false"/>
          <w:color w:val="000000"/>
          <w:sz w:val="28"/>
        </w:rPr>
        <w:t>
N 103 қаулысымен бекітілген</w:t>
      </w:r>
      <w:r>
        <w:br/>
      </w:r>
      <w:r>
        <w:rPr>
          <w:rFonts w:ascii="Times New Roman"/>
          <w:b w:val="false"/>
          <w:i w:val="false"/>
          <w:color w:val="000000"/>
          <w:sz w:val="28"/>
        </w:rPr>
        <w:t>
3-қосымша</w:t>
      </w:r>
    </w:p>
    <w:bookmarkEnd w:id="16"/>
    <w:bookmarkStart w:name="z19" w:id="17"/>
    <w:p>
      <w:pPr>
        <w:spacing w:after="0"/>
        <w:ind w:left="0"/>
        <w:jc w:val="left"/>
      </w:pPr>
      <w:r>
        <w:rPr>
          <w:rFonts w:ascii="Times New Roman"/>
          <w:b/>
          <w:i w:val="false"/>
          <w:color w:val="000000"/>
        </w:rPr>
        <w:t xml:space="preserve"> 
2010 жылдың сәуір-маусымында азаматтарды мерзімді әскери қызметке шақыруды өткізу</w:t>
      </w:r>
      <w:r>
        <w:br/>
      </w:r>
      <w:r>
        <w:rPr>
          <w:rFonts w:ascii="Times New Roman"/>
          <w:b/>
          <w:i w:val="false"/>
          <w:color w:val="000000"/>
        </w:rPr>
        <w:t>
К Е С Т Е С 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430"/>
        <w:gridCol w:w="1370"/>
        <w:gridCol w:w="1412"/>
        <w:gridCol w:w="1412"/>
        <w:gridCol w:w="1370"/>
        <w:gridCol w:w="1349"/>
        <w:gridCol w:w="1349"/>
        <w:gridCol w:w="1286"/>
        <w:gridCol w:w="1201"/>
        <w:gridCol w:w="1392"/>
        <w:gridCol w:w="1201"/>
        <w:gridCol w:w="1180"/>
        <w:gridCol w:w="1159"/>
        <w:gridCol w:w="1075"/>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w:t>
            </w:r>
            <w:r>
              <w:br/>
            </w:r>
            <w:r>
              <w:rPr>
                <w:rFonts w:ascii="Times New Roman"/>
                <w:b w:val="false"/>
                <w:i w:val="false"/>
                <w:color w:val="000000"/>
                <w:sz w:val="20"/>
              </w:rPr>
              <w:t>
округі</w:t>
            </w:r>
            <w:r>
              <w:br/>
            </w:r>
            <w:r>
              <w:rPr>
                <w:rFonts w:ascii="Times New Roman"/>
                <w:b w:val="false"/>
                <w:i w:val="false"/>
                <w:color w:val="000000"/>
                <w:sz w:val="20"/>
              </w:rPr>
              <w:t>
атаулары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 өткізу күндері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p>
            <w:pPr>
              <w:spacing w:after="20"/>
              <w:ind w:left="20"/>
              <w:jc w:val="both"/>
            </w:pPr>
            <w:r>
              <w:rPr>
                <w:rFonts w:ascii="Times New Roman"/>
                <w:b w:val="false"/>
                <w:i w:val="false"/>
                <w:color w:val="000000"/>
                <w:sz w:val="20"/>
              </w:rPr>
              <w:t>2010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p>
            <w:pPr>
              <w:spacing w:after="20"/>
              <w:ind w:left="20"/>
              <w:jc w:val="both"/>
            </w:pPr>
            <w:r>
              <w:rPr>
                <w:rFonts w:ascii="Times New Roman"/>
                <w:b w:val="false"/>
                <w:i w:val="false"/>
                <w:color w:val="000000"/>
                <w:sz w:val="20"/>
              </w:rPr>
              <w:t>2010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p>
            <w:pPr>
              <w:spacing w:after="20"/>
              <w:ind w:left="20"/>
              <w:jc w:val="both"/>
            </w:pPr>
            <w:r>
              <w:rPr>
                <w:rFonts w:ascii="Times New Roman"/>
                <w:b w:val="false"/>
                <w:i w:val="false"/>
                <w:color w:val="000000"/>
                <w:sz w:val="20"/>
              </w:rPr>
              <w:t>2010 жыл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p>
            <w:pPr>
              <w:spacing w:after="20"/>
              <w:ind w:left="20"/>
              <w:jc w:val="both"/>
            </w:pPr>
            <w:r>
              <w:rPr>
                <w:rFonts w:ascii="Times New Roman"/>
                <w:b w:val="false"/>
                <w:i w:val="false"/>
                <w:color w:val="000000"/>
                <w:sz w:val="20"/>
              </w:rPr>
              <w:t>2010 жыл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p>
            <w:pPr>
              <w:spacing w:after="20"/>
              <w:ind w:left="20"/>
              <w:jc w:val="both"/>
            </w:pPr>
            <w:r>
              <w:rPr>
                <w:rFonts w:ascii="Times New Roman"/>
                <w:b w:val="false"/>
                <w:i w:val="false"/>
                <w:color w:val="000000"/>
                <w:sz w:val="20"/>
              </w:rPr>
              <w:t>2010 жыл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p>
            <w:pPr>
              <w:spacing w:after="20"/>
              <w:ind w:left="20"/>
              <w:jc w:val="both"/>
            </w:pPr>
            <w:r>
              <w:rPr>
                <w:rFonts w:ascii="Times New Roman"/>
                <w:b w:val="false"/>
                <w:i w:val="false"/>
                <w:color w:val="000000"/>
                <w:sz w:val="20"/>
              </w:rPr>
              <w:t>2010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p>
            <w:pPr>
              <w:spacing w:after="20"/>
              <w:ind w:left="20"/>
              <w:jc w:val="both"/>
            </w:pPr>
            <w:r>
              <w:rPr>
                <w:rFonts w:ascii="Times New Roman"/>
                <w:b w:val="false"/>
                <w:i w:val="false"/>
                <w:color w:val="000000"/>
                <w:sz w:val="20"/>
              </w:rPr>
              <w:t>2010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p>
            <w:pPr>
              <w:spacing w:after="20"/>
              <w:ind w:left="20"/>
              <w:jc w:val="both"/>
            </w:pPr>
            <w:r>
              <w:rPr>
                <w:rFonts w:ascii="Times New Roman"/>
                <w:b w:val="false"/>
                <w:i w:val="false"/>
                <w:color w:val="000000"/>
                <w:sz w:val="20"/>
              </w:rPr>
              <w:t>2010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p>
            <w:pPr>
              <w:spacing w:after="20"/>
              <w:ind w:left="20"/>
              <w:jc w:val="both"/>
            </w:pPr>
            <w:r>
              <w:rPr>
                <w:rFonts w:ascii="Times New Roman"/>
                <w:b w:val="false"/>
                <w:i w:val="false"/>
                <w:color w:val="000000"/>
                <w:sz w:val="20"/>
              </w:rPr>
              <w:t>2010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p>
            <w:pPr>
              <w:spacing w:after="20"/>
              <w:ind w:left="20"/>
              <w:jc w:val="both"/>
            </w:pPr>
            <w:r>
              <w:rPr>
                <w:rFonts w:ascii="Times New Roman"/>
                <w:b w:val="false"/>
                <w:i w:val="false"/>
                <w:color w:val="000000"/>
                <w:sz w:val="20"/>
              </w:rPr>
              <w:t>2010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p>
            <w:pPr>
              <w:spacing w:after="20"/>
              <w:ind w:left="20"/>
              <w:jc w:val="both"/>
            </w:pPr>
            <w:r>
              <w:rPr>
                <w:rFonts w:ascii="Times New Roman"/>
                <w:b w:val="false"/>
                <w:i w:val="false"/>
                <w:color w:val="000000"/>
                <w:sz w:val="20"/>
              </w:rPr>
              <w:t>2010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05 2010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05</w:t>
            </w:r>
            <w:r>
              <w:br/>
            </w:r>
            <w:r>
              <w:rPr>
                <w:rFonts w:ascii="Times New Roman"/>
                <w:b w:val="false"/>
                <w:i w:val="false"/>
                <w:color w:val="000000"/>
                <w:sz w:val="20"/>
              </w:rPr>
              <w:t>
2010жыл</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Шаменов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2010 жылғы 01 сәуірдегі</w:t>
      </w:r>
      <w:r>
        <w:br/>
      </w:r>
      <w:r>
        <w:rPr>
          <w:rFonts w:ascii="Times New Roman"/>
          <w:b w:val="false"/>
          <w:i w:val="false"/>
          <w:color w:val="000000"/>
          <w:sz w:val="28"/>
        </w:rPr>
        <w:t>
Жалағаш ауданы әкімдігінің</w:t>
      </w:r>
      <w:r>
        <w:br/>
      </w:r>
      <w:r>
        <w:rPr>
          <w:rFonts w:ascii="Times New Roman"/>
          <w:b w:val="false"/>
          <w:i w:val="false"/>
          <w:color w:val="000000"/>
          <w:sz w:val="28"/>
        </w:rPr>
        <w:t>
N 103 қаулысымен бекітілген</w:t>
      </w:r>
      <w:r>
        <w:br/>
      </w:r>
      <w:r>
        <w:rPr>
          <w:rFonts w:ascii="Times New Roman"/>
          <w:b w:val="false"/>
          <w:i w:val="false"/>
          <w:color w:val="000000"/>
          <w:sz w:val="28"/>
        </w:rPr>
        <w:t>
4-қосымша</w:t>
      </w:r>
    </w:p>
    <w:bookmarkEnd w:id="18"/>
    <w:bookmarkStart w:name="z21" w:id="19"/>
    <w:p>
      <w:pPr>
        <w:spacing w:after="0"/>
        <w:ind w:left="0"/>
        <w:jc w:val="left"/>
      </w:pPr>
      <w:r>
        <w:rPr>
          <w:rFonts w:ascii="Times New Roman"/>
          <w:b/>
          <w:i w:val="false"/>
          <w:color w:val="000000"/>
        </w:rPr>
        <w:t xml:space="preserve"> 
2010 жылдың қазан-желтоқсанында азаматтарды мерзімді әскери қызметке шақыруды өткізу</w:t>
      </w:r>
      <w:r>
        <w:br/>
      </w:r>
      <w:r>
        <w:rPr>
          <w:rFonts w:ascii="Times New Roman"/>
          <w:b/>
          <w:i w:val="false"/>
          <w:color w:val="000000"/>
        </w:rPr>
        <w:t>
К Е С Т Е С 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2729"/>
        <w:gridCol w:w="1140"/>
        <w:gridCol w:w="983"/>
        <w:gridCol w:w="1028"/>
        <w:gridCol w:w="1140"/>
        <w:gridCol w:w="1140"/>
        <w:gridCol w:w="1343"/>
        <w:gridCol w:w="1050"/>
        <w:gridCol w:w="1104"/>
        <w:gridCol w:w="1006"/>
        <w:gridCol w:w="1028"/>
        <w:gridCol w:w="1006"/>
        <w:gridCol w:w="1408"/>
        <w:gridCol w:w="1141"/>
        <w:gridCol w:w="1142"/>
        <w:gridCol w:w="1142"/>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округі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 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p>
            <w:pPr>
              <w:spacing w:after="20"/>
              <w:ind w:left="20"/>
              <w:jc w:val="both"/>
            </w:pPr>
            <w:r>
              <w:rPr>
                <w:rFonts w:ascii="Times New Roman"/>
                <w:b w:val="false"/>
                <w:i w:val="false"/>
                <w:color w:val="000000"/>
                <w:sz w:val="20"/>
              </w:rPr>
              <w:t>2010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p>
            <w:pPr>
              <w:spacing w:after="20"/>
              <w:ind w:left="20"/>
              <w:jc w:val="both"/>
            </w:pPr>
            <w:r>
              <w:rPr>
                <w:rFonts w:ascii="Times New Roman"/>
                <w:b w:val="false"/>
                <w:i w:val="false"/>
                <w:color w:val="000000"/>
                <w:sz w:val="20"/>
              </w:rPr>
              <w:t>2010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p>
            <w:pPr>
              <w:spacing w:after="20"/>
              <w:ind w:left="20"/>
              <w:jc w:val="both"/>
            </w:pPr>
            <w:r>
              <w:rPr>
                <w:rFonts w:ascii="Times New Roman"/>
                <w:b w:val="false"/>
                <w:i w:val="false"/>
                <w:color w:val="000000"/>
                <w:sz w:val="20"/>
              </w:rPr>
              <w:t>2010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p>
            <w:pPr>
              <w:spacing w:after="20"/>
              <w:ind w:left="20"/>
              <w:jc w:val="both"/>
            </w:pPr>
            <w:r>
              <w:rPr>
                <w:rFonts w:ascii="Times New Roman"/>
                <w:b w:val="false"/>
                <w:i w:val="false"/>
                <w:color w:val="000000"/>
                <w:sz w:val="20"/>
              </w:rPr>
              <w:t>2010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p>
            <w:pPr>
              <w:spacing w:after="20"/>
              <w:ind w:left="20"/>
              <w:jc w:val="both"/>
            </w:pPr>
            <w:r>
              <w:rPr>
                <w:rFonts w:ascii="Times New Roman"/>
                <w:b w:val="false"/>
                <w:i w:val="false"/>
                <w:color w:val="000000"/>
                <w:sz w:val="20"/>
              </w:rPr>
              <w:t>2010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p>
            <w:pPr>
              <w:spacing w:after="20"/>
              <w:ind w:left="20"/>
              <w:jc w:val="both"/>
            </w:pPr>
            <w:r>
              <w:rPr>
                <w:rFonts w:ascii="Times New Roman"/>
                <w:b w:val="false"/>
                <w:i w:val="false"/>
                <w:color w:val="000000"/>
                <w:sz w:val="20"/>
              </w:rPr>
              <w:t>2010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w:t>
            </w:r>
          </w:p>
          <w:p>
            <w:pPr>
              <w:spacing w:after="20"/>
              <w:ind w:left="20"/>
              <w:jc w:val="both"/>
            </w:pPr>
            <w:r>
              <w:rPr>
                <w:rFonts w:ascii="Times New Roman"/>
                <w:b w:val="false"/>
                <w:i w:val="false"/>
                <w:color w:val="000000"/>
                <w:sz w:val="20"/>
              </w:rPr>
              <w:t>2010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10. 2010</w:t>
            </w:r>
          </w:p>
          <w:p>
            <w:pPr>
              <w:spacing w:after="20"/>
              <w:ind w:left="20"/>
              <w:jc w:val="both"/>
            </w:pPr>
            <w:r>
              <w:rPr>
                <w:rFonts w:ascii="Times New Roman"/>
                <w:b w:val="false"/>
                <w:i w:val="false"/>
                <w:color w:val="000000"/>
                <w:sz w:val="20"/>
              </w:rPr>
              <w:t>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10.</w:t>
            </w:r>
          </w:p>
          <w:p>
            <w:pPr>
              <w:spacing w:after="20"/>
              <w:ind w:left="20"/>
              <w:jc w:val="both"/>
            </w:pPr>
            <w:r>
              <w:rPr>
                <w:rFonts w:ascii="Times New Roman"/>
                <w:b w:val="false"/>
                <w:i w:val="false"/>
                <w:color w:val="000000"/>
                <w:sz w:val="20"/>
              </w:rPr>
              <w:t>2010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10.</w:t>
            </w:r>
          </w:p>
          <w:p>
            <w:pPr>
              <w:spacing w:after="20"/>
              <w:ind w:left="20"/>
              <w:jc w:val="both"/>
            </w:pPr>
            <w:r>
              <w:rPr>
                <w:rFonts w:ascii="Times New Roman"/>
                <w:b w:val="false"/>
                <w:i w:val="false"/>
                <w:color w:val="000000"/>
                <w:sz w:val="20"/>
              </w:rPr>
              <w:t>2010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10.</w:t>
            </w:r>
          </w:p>
          <w:p>
            <w:pPr>
              <w:spacing w:after="20"/>
              <w:ind w:left="20"/>
              <w:jc w:val="both"/>
            </w:pPr>
            <w:r>
              <w:rPr>
                <w:rFonts w:ascii="Times New Roman"/>
                <w:b w:val="false"/>
                <w:i w:val="false"/>
                <w:color w:val="000000"/>
                <w:sz w:val="20"/>
              </w:rPr>
              <w:t>2010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19.102010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10.</w:t>
            </w:r>
          </w:p>
          <w:p>
            <w:pPr>
              <w:spacing w:after="20"/>
              <w:ind w:left="20"/>
              <w:jc w:val="both"/>
            </w:pPr>
            <w:r>
              <w:rPr>
                <w:rFonts w:ascii="Times New Roman"/>
                <w:b w:val="false"/>
                <w:i w:val="false"/>
                <w:color w:val="000000"/>
                <w:sz w:val="20"/>
              </w:rPr>
              <w:t>2010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10.</w:t>
            </w:r>
          </w:p>
          <w:p>
            <w:pPr>
              <w:spacing w:after="20"/>
              <w:ind w:left="20"/>
              <w:jc w:val="both"/>
            </w:pPr>
            <w:r>
              <w:rPr>
                <w:rFonts w:ascii="Times New Roman"/>
                <w:b w:val="false"/>
                <w:i w:val="false"/>
                <w:color w:val="000000"/>
                <w:sz w:val="20"/>
              </w:rPr>
              <w:t>2010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10.</w:t>
            </w:r>
          </w:p>
          <w:p>
            <w:pPr>
              <w:spacing w:after="20"/>
              <w:ind w:left="20"/>
              <w:jc w:val="both"/>
            </w:pPr>
            <w:r>
              <w:rPr>
                <w:rFonts w:ascii="Times New Roman"/>
                <w:b w:val="false"/>
                <w:i w:val="false"/>
                <w:color w:val="000000"/>
                <w:sz w:val="20"/>
              </w:rPr>
              <w:t>2010 жыл</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Шаменов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