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c688" w14:textId="3e9c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2010 жылғы 07 сәуірдегі N 29-2 шешімі. Қызылорда облысының Әділет департаменті Жалағаш ауданының Әділет басқармасында 2010 жылы 04 мамырда N 10-6-151 тіркелді. Шешімнің қабылдау мерзімінің өтуіне байланысты қолдану тоқтатылды (Қызылорда облысы Жалағаш аудандық мәслихатының 2013 жылғы 31 қаңтардағы N 331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Шешімнің қабылдау мерзімінің өтуіне байланысты қолдану тоқтатылды (Қызылорда облысы Жалағаш аудандық мәслихатының 2013.01.31  N 331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Жалағаш ауданы бойынша қызметті дүркін-дүркін сипатта болып, қызметінің жекелеген түрлерін (стационарлық үй-жайда жүзеге асырылатын қызметтерді қоспағанда) жүзеге асыратын Қазақстан Республикасының азаматтары мен оралмандар үшін біржолғы талон құны </w:t>
      </w:r>
      <w:r>
        <w:rPr>
          <w:rFonts w:ascii="Times New Roman"/>
          <w:b w:val="false"/>
          <w:i w:val="false"/>
          <w:color w:val="000000"/>
          <w:sz w:val="28"/>
        </w:rPr>
        <w:t>1 -қосымшаға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Жалағаш ауданы бойынша 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 үшін біржолғы талон құны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2010.12.24 </w:t>
      </w:r>
      <w:r>
        <w:rPr>
          <w:rFonts w:ascii="Times New Roman"/>
          <w:b w:val="false"/>
          <w:i w:val="false"/>
          <w:color w:val="000000"/>
          <w:sz w:val="28"/>
        </w:rPr>
        <w:t>N 37-5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ХХІХ-сессиясының төрағасы             А. Алдонгаров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 К.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Жалағаш ауданы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                   Қ.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"7" сәуірдегі N 29-2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Жалағаш ауданы бойынша қызметті дүркін-дүркін сипатта болып, қызметінің жекелеген түрлерін (стационарлық үй-жайда жүзеге асырылатын қызметтерді қоспағанда) жүзеге асыратын Қазақстан Республикасының азаматтары мен оралмандар үшін біржолғы талон құны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1-қосымшаға өзгеріс енгізілді - Қызылорда облысы Жалағаш аудандық мәслихатының 2010.12.24 </w:t>
      </w:r>
      <w:r>
        <w:rPr>
          <w:rFonts w:ascii="Times New Roman"/>
          <w:b w:val="false"/>
          <w:i w:val="false"/>
          <w:color w:val="ff0000"/>
          <w:sz w:val="28"/>
        </w:rPr>
        <w:t>N 37-5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693"/>
        <w:gridCol w:w="43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 түрі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 талон құны (теңге)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сату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материалдарды (екпелер, көшет) сату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сату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гүлдерді сату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 бақшашылық және саяжай учаскелерінің өнімдерін сату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жемдерін сату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сыпырғылар, орман жидегін, бал және балық сату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қызметіне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7 сәуірдегі 29-2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Жалағаш ауданы бойынша 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 үшін біржолғы талон құны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2-қосымшаға өзгеріс енгізілді - Қызылорда облысы Жалағаш аудандық мәслихатының 2010.12.24 </w:t>
      </w:r>
      <w:r>
        <w:rPr>
          <w:rFonts w:ascii="Times New Roman"/>
          <w:b w:val="false"/>
          <w:i w:val="false"/>
          <w:color w:val="ff0000"/>
          <w:sz w:val="28"/>
        </w:rPr>
        <w:t>N 37-5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453"/>
        <w:gridCol w:w="429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 түрі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 талон құны (теңге)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заттарды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және жылқы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үй жануарларын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базарда азық түлік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