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8c3d" w14:textId="bda8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кентіндегі М. Горький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кент әкімінің 2010 жылғы 05 мамырдағы N 295 шешімі. Қызылорда облысының Әділет департаменті Жалағаш ауданының Әділет басқармасында 2010 жылы 20 мамырдағы N 10-6-155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кент халқының пікірін және Жалағаш ауданы әкімі жанындағы консультациялық–кеңесші орган комиссия мәжілісінің 2010 жылғы 28 сәуірдегі N 3 хаттамасын ескере отырып </w:t>
      </w:r>
      <w:r>
        <w:rPr>
          <w:rFonts w:ascii="Times New Roman"/>
          <w:b/>
          <w:i w:val="false"/>
          <w:color w:val="000000"/>
          <w:sz w:val="28"/>
        </w:rPr>
        <w:t xml:space="preserve">ШЕШЕМІН: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кентіндегі М.Горький атындағы көшесі А.Байсопақовтың атындағы көше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 әкімінің орынбасары М. Ибраев осы шешімді іске асыру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 А. Дарибаев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