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ef3a" w14:textId="acfe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2010 жылғы 24 желтоқсандағы N 37-1 шешімі. Қызылорда облысының Әділет департаменті Жалағаш аудандық әділет басқармасында 2011 жылы 10 қаңтарда N 10-6-175 тіркелді. Шешімнің қабылдау мерзімінің өтуіне байланысты қолдану тоқтатылды (Қызылорда облысы Жалағаш аудандық мәслихатының 2012 жылғы 14 мамырдағы N 117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2012.05.14 N 117 хаты).</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Бюджет кодексі</w:t>
      </w:r>
      <w:r>
        <w:rPr>
          <w:rFonts w:ascii="Times New Roman"/>
          <w:b w:val="false"/>
          <w:i w:val="false"/>
          <w:color w:val="000000"/>
          <w:sz w:val="28"/>
        </w:rPr>
        <w:t>" Қазақстан Республикасының 2008 жылғы 4 желтоқсандағы кодексіне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 қосымшаларға сәйкес, оның ішінде 2011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4 498 656 мың теңге, оның ішінде:</w:t>
      </w:r>
      <w:r>
        <w:br/>
      </w:r>
      <w:r>
        <w:rPr>
          <w:rFonts w:ascii="Times New Roman"/>
          <w:b w:val="false"/>
          <w:i w:val="false"/>
          <w:color w:val="000000"/>
          <w:sz w:val="28"/>
        </w:rPr>
        <w:t>
      салықтық түсімдер – 873 451 мың теңге;</w:t>
      </w:r>
      <w:r>
        <w:br/>
      </w:r>
      <w:r>
        <w:rPr>
          <w:rFonts w:ascii="Times New Roman"/>
          <w:b w:val="false"/>
          <w:i w:val="false"/>
          <w:color w:val="000000"/>
          <w:sz w:val="28"/>
        </w:rPr>
        <w:t>
      салықтық емес түсімдер – 6 875 мың теңге;</w:t>
      </w:r>
      <w:r>
        <w:br/>
      </w:r>
      <w:r>
        <w:rPr>
          <w:rFonts w:ascii="Times New Roman"/>
          <w:b w:val="false"/>
          <w:i w:val="false"/>
          <w:color w:val="000000"/>
          <w:sz w:val="28"/>
        </w:rPr>
        <w:t>
      негізгі капиталды сатудан түсетін түсімдер – 3 099 мың теңге;</w:t>
      </w:r>
      <w:r>
        <w:br/>
      </w:r>
      <w:r>
        <w:rPr>
          <w:rFonts w:ascii="Times New Roman"/>
          <w:b w:val="false"/>
          <w:i w:val="false"/>
          <w:color w:val="000000"/>
          <w:sz w:val="28"/>
        </w:rPr>
        <w:t>
      трансферттер түсімі – 3 615 231 мың теңге;</w:t>
      </w:r>
      <w:r>
        <w:br/>
      </w:r>
      <w:r>
        <w:rPr>
          <w:rFonts w:ascii="Times New Roman"/>
          <w:b w:val="false"/>
          <w:i w:val="false"/>
          <w:color w:val="000000"/>
          <w:sz w:val="28"/>
        </w:rPr>
        <w:t>
</w:t>
      </w:r>
      <w:r>
        <w:rPr>
          <w:rFonts w:ascii="Times New Roman"/>
          <w:b w:val="false"/>
          <w:i w:val="false"/>
          <w:color w:val="000000"/>
          <w:sz w:val="28"/>
        </w:rPr>
        <w:t>
      2) шығындар – 4 593 279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- 108 496 мың теңге;</w:t>
      </w:r>
      <w:r>
        <w:br/>
      </w:r>
      <w:r>
        <w:rPr>
          <w:rFonts w:ascii="Times New Roman"/>
          <w:b w:val="false"/>
          <w:i w:val="false"/>
          <w:color w:val="000000"/>
          <w:sz w:val="28"/>
        </w:rPr>
        <w:t>
      бюджеттік кредиттер - 114 075 мың теңге;</w:t>
      </w:r>
      <w:r>
        <w:br/>
      </w:r>
      <w:r>
        <w:rPr>
          <w:rFonts w:ascii="Times New Roman"/>
          <w:b w:val="false"/>
          <w:i w:val="false"/>
          <w:color w:val="000000"/>
          <w:sz w:val="28"/>
        </w:rPr>
        <w:t>
      бюджеттік кредиттерді өтеу - 5 579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5) бюджет тапшылығы (профициті) – 260 058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260 058 мың теңге</w:t>
      </w:r>
      <w:r>
        <w:br/>
      </w:r>
      <w:r>
        <w:rPr>
          <w:rFonts w:ascii="Times New Roman"/>
          <w:b w:val="false"/>
          <w:i w:val="false"/>
          <w:color w:val="000000"/>
          <w:sz w:val="28"/>
        </w:rPr>
        <w:t>
      қарыздар түсімі – 115 146 мың теңге;</w:t>
      </w:r>
      <w:r>
        <w:br/>
      </w:r>
      <w:r>
        <w:rPr>
          <w:rFonts w:ascii="Times New Roman"/>
          <w:b w:val="false"/>
          <w:i w:val="false"/>
          <w:color w:val="000000"/>
          <w:sz w:val="28"/>
        </w:rPr>
        <w:t>
      қарыздарды өтеу – 56 939 мың теңге;</w:t>
      </w:r>
      <w:r>
        <w:br/>
      </w:r>
      <w:r>
        <w:rPr>
          <w:rFonts w:ascii="Times New Roman"/>
          <w:b w:val="false"/>
          <w:i w:val="false"/>
          <w:color w:val="000000"/>
          <w:sz w:val="28"/>
        </w:rPr>
        <w:t>
      бюджет қаражатының пайдаланылатын қалдықтары – 144 912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Қызылорда облысы Жалағаш аудандық мәслихатының 2011.02.10 </w:t>
      </w:r>
      <w:r>
        <w:rPr>
          <w:rFonts w:ascii="Times New Roman"/>
          <w:b w:val="false"/>
          <w:i w:val="false"/>
          <w:color w:val="000000"/>
          <w:sz w:val="28"/>
        </w:rPr>
        <w:t>N 38-1</w:t>
      </w:r>
      <w:r>
        <w:rPr>
          <w:rFonts w:ascii="Times New Roman"/>
          <w:b w:val="false"/>
          <w:i w:val="false"/>
          <w:color w:val="ff0000"/>
          <w:sz w:val="28"/>
        </w:rPr>
        <w:t xml:space="preserve"> (2011 жылдың 1 қаңтарынан бастап қолданысқа енгізіледі); 2011.03.09 </w:t>
      </w:r>
      <w:r>
        <w:rPr>
          <w:rFonts w:ascii="Times New Roman"/>
          <w:b w:val="false"/>
          <w:i w:val="false"/>
          <w:color w:val="000000"/>
          <w:sz w:val="28"/>
        </w:rPr>
        <w:t>N 39-1</w:t>
      </w:r>
      <w:r>
        <w:rPr>
          <w:rFonts w:ascii="Times New Roman"/>
          <w:b w:val="false"/>
          <w:i w:val="false"/>
          <w:color w:val="ff0000"/>
          <w:sz w:val="28"/>
        </w:rPr>
        <w:t xml:space="preserve"> (2011 жылдың 1 қаңтарынан бастап қолданысқа енгізіледі); 2011.04.06 </w:t>
      </w:r>
      <w:r>
        <w:rPr>
          <w:rFonts w:ascii="Times New Roman"/>
          <w:b w:val="false"/>
          <w:i w:val="false"/>
          <w:color w:val="000000"/>
          <w:sz w:val="28"/>
        </w:rPr>
        <w:t>N 40-4</w:t>
      </w:r>
      <w:r>
        <w:rPr>
          <w:rFonts w:ascii="Times New Roman"/>
          <w:b w:val="false"/>
          <w:i w:val="false"/>
          <w:color w:val="ff0000"/>
          <w:sz w:val="28"/>
        </w:rPr>
        <w:t xml:space="preserve"> (2011 жылдың 1 қаңтарынан бастап қолданысқа енгізіледі); 2011.04.27 </w:t>
      </w:r>
      <w:r>
        <w:rPr>
          <w:rFonts w:ascii="Times New Roman"/>
          <w:b w:val="false"/>
          <w:i w:val="false"/>
          <w:color w:val="000000"/>
          <w:sz w:val="28"/>
        </w:rPr>
        <w:t>N 41-1</w:t>
      </w:r>
      <w:r>
        <w:rPr>
          <w:rFonts w:ascii="Times New Roman"/>
          <w:b w:val="false"/>
          <w:i w:val="false"/>
          <w:color w:val="ff0000"/>
          <w:sz w:val="28"/>
        </w:rPr>
        <w:t xml:space="preserve"> (2011 жылдың 1 қаңтарынан бастап қолданысқа енгізіледі);  2011.07.12 </w:t>
      </w:r>
      <w:r>
        <w:rPr>
          <w:rFonts w:ascii="Times New Roman"/>
          <w:b w:val="false"/>
          <w:i w:val="false"/>
          <w:color w:val="000000"/>
          <w:sz w:val="28"/>
        </w:rPr>
        <w:t>N 44-2</w:t>
      </w:r>
      <w:r>
        <w:rPr>
          <w:rFonts w:ascii="Times New Roman"/>
          <w:b w:val="false"/>
          <w:i w:val="false"/>
          <w:color w:val="ff0000"/>
          <w:sz w:val="28"/>
        </w:rPr>
        <w:t xml:space="preserve"> (2011 жылдың 1 қаңтарынан бастап қолданысқа енгізіледі); 2011.09.05 </w:t>
      </w:r>
      <w:r>
        <w:rPr>
          <w:rFonts w:ascii="Times New Roman"/>
          <w:b w:val="false"/>
          <w:i w:val="false"/>
          <w:color w:val="000000"/>
          <w:sz w:val="28"/>
        </w:rPr>
        <w:t>N 46-1</w:t>
      </w:r>
      <w:r>
        <w:rPr>
          <w:rFonts w:ascii="Times New Roman"/>
          <w:b w:val="false"/>
          <w:i w:val="false"/>
          <w:color w:val="ff0000"/>
          <w:sz w:val="28"/>
        </w:rPr>
        <w:t xml:space="preserve"> (2011 жылдың 1 қаңтарынан бастап қолданысқа енгізіледі); 2011.11.14 </w:t>
      </w:r>
      <w:r>
        <w:rPr>
          <w:rFonts w:ascii="Times New Roman"/>
          <w:b w:val="false"/>
          <w:i w:val="false"/>
          <w:color w:val="000000"/>
          <w:sz w:val="28"/>
        </w:rPr>
        <w:t>N 48-1</w:t>
      </w:r>
      <w:r>
        <w:rPr>
          <w:rFonts w:ascii="Times New Roman"/>
          <w:b w:val="false"/>
          <w:i w:val="false"/>
          <w:color w:val="ff0000"/>
          <w:sz w:val="28"/>
        </w:rPr>
        <w:t xml:space="preserve"> (2011 жылдың 1 қаңтарынан бастап қолданысқа енгізіледі); 2011.12.12 </w:t>
      </w:r>
      <w:r>
        <w:rPr>
          <w:rFonts w:ascii="Times New Roman"/>
          <w:b w:val="false"/>
          <w:i w:val="false"/>
          <w:color w:val="000000"/>
          <w:sz w:val="28"/>
        </w:rPr>
        <w:t>N 50-1</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Аудан (облыстық маңызы бар қала) мәслихатының аппараты" деген бюджеттік бағдарлама әкімшісі бойынша:</w:t>
      </w:r>
      <w:r>
        <w:br/>
      </w:r>
      <w:r>
        <w:rPr>
          <w:rFonts w:ascii="Times New Roman"/>
          <w:b w:val="false"/>
          <w:i w:val="false"/>
          <w:color w:val="000000"/>
          <w:sz w:val="28"/>
        </w:rPr>
        <w:t>
      "Мемлекеттік органдардың күрделі шығыстары" деген бюджеттік бағдарламадан 500 мың теңге қысқартылып, ол "Аудан (облыстық маңызы бар қала) мәслихатының қызметін қамтамасыз ету жөніндегі қызметтер" деген бюджеттік бағдарламаға ауыстырылсын.";</w:t>
      </w:r>
      <w:r>
        <w:br/>
      </w:r>
      <w:r>
        <w:rPr>
          <w:rFonts w:ascii="Times New Roman"/>
          <w:b w:val="false"/>
          <w:i w:val="false"/>
          <w:color w:val="000000"/>
          <w:sz w:val="28"/>
        </w:rPr>
        <w:t>
      "Ауданның (облыстық маңызы бар қаланың )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"Елді мекендерді абаттандыру және көгалдандыру" деген бюджеттік бағдарламадан 15 000 мың теңге қысқартылып, ол "Елді мекендерде көшелерді жарықтандыру" деген бюджеттік бағдарламаға ауыстырылсын.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1-1 тармақпен толықтырылды - Қызылорда облысы Жалағаш аудандық мәслихатының 2011.02.10 </w:t>
      </w:r>
      <w:r>
        <w:rPr>
          <w:rFonts w:ascii="Times New Roman"/>
          <w:b w:val="false"/>
          <w:i w:val="false"/>
          <w:color w:val="000000"/>
          <w:sz w:val="28"/>
        </w:rPr>
        <w:t>N 38-1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 2011 жылға арналған аудан бюджетінің кірістерінің жылдық болжамы бойынша заңды тұлғалардың және жеке кәсіпкерлердің мүлкіне салына-тын салық 60 000 мың теңгеге көбейтілсін.</w:t>
      </w:r>
      <w:r>
        <w:br/>
      </w:r>
      <w:r>
        <w:rPr>
          <w:rFonts w:ascii="Times New Roman"/>
          <w:b w:val="false"/>
          <w:i w:val="false"/>
          <w:color w:val="000000"/>
          <w:sz w:val="28"/>
        </w:rPr>
        <w:t>
      </w:t>
      </w:r>
      <w:r>
        <w:rPr>
          <w:rFonts w:ascii="Times New Roman"/>
          <w:b w:val="false"/>
          <w:i w:val="false"/>
          <w:color w:val="ff0000"/>
          <w:sz w:val="28"/>
        </w:rPr>
        <w:t xml:space="preserve">Ескерту. Шешім 1-2 тармақпен толықтырылды - Қызылорда облысы Жалағаш аудандық мәслихатының 2011.04.27 </w:t>
      </w:r>
      <w:r>
        <w:rPr>
          <w:rFonts w:ascii="Times New Roman"/>
          <w:b w:val="false"/>
          <w:i w:val="false"/>
          <w:color w:val="000000"/>
          <w:sz w:val="28"/>
        </w:rPr>
        <w:t>N 41-1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2011 жылға арналған аудан бюджетінің шығыстары бойынша келесі бюджеттік бағдарламалардан қысқартылсын:</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"Қаладағы аудан, аудандық маңызы бар қаланың, кент, ауыл (село), ауылдық (селолық) округ әкiмінің қызметін қамтамасыз ету жөніндегі қызметтер" деген бюджеттік бағдарламадан 194 мың теңге.</w:t>
      </w:r>
      <w:r>
        <w:br/>
      </w:r>
      <w:r>
        <w:rPr>
          <w:rFonts w:ascii="Times New Roman"/>
          <w:b w:val="false"/>
          <w:i w:val="false"/>
          <w:color w:val="000000"/>
          <w:sz w:val="28"/>
        </w:rPr>
        <w:t>
      "Ауданның (облыстық маңызы бар қаланың) бiлiм бөлімі" деген бюд-жеттік бағдарлама әкімшісі бойынша:</w:t>
      </w:r>
      <w:r>
        <w:br/>
      </w:r>
      <w:r>
        <w:rPr>
          <w:rFonts w:ascii="Times New Roman"/>
          <w:b w:val="false"/>
          <w:i w:val="false"/>
          <w:color w:val="000000"/>
          <w:sz w:val="28"/>
        </w:rPr>
        <w:t>
      "Мектепке дейінгі тәрбие ұйымдарының қызметін қамтамасыз ету" деген бюджеттік бағдарламадан 9 635 мың теңге;</w:t>
      </w:r>
      <w:r>
        <w:br/>
      </w:r>
      <w:r>
        <w:rPr>
          <w:rFonts w:ascii="Times New Roman"/>
          <w:b w:val="false"/>
          <w:i w:val="false"/>
          <w:color w:val="000000"/>
          <w:sz w:val="28"/>
        </w:rPr>
        <w:t>
      "Жалпы бiлiм беру" деген бюджеттік бағдарламадан 6 848 мың теңге;</w:t>
      </w:r>
      <w:r>
        <w:br/>
      </w:r>
      <w:r>
        <w:rPr>
          <w:rFonts w:ascii="Times New Roman"/>
          <w:b w:val="false"/>
          <w:i w:val="false"/>
          <w:color w:val="000000"/>
          <w:sz w:val="28"/>
        </w:rPr>
        <w:t>
      "Аудандық (қалалық) ауқымдағы мектеп олимпиадаларын және мектептен тыс іс-шараларды өткізу" деген бюджеттік бағдарламадан 25 мың теңге.</w:t>
      </w:r>
      <w:r>
        <w:br/>
      </w:r>
      <w:r>
        <w:rPr>
          <w:rFonts w:ascii="Times New Roman"/>
          <w:b w:val="false"/>
          <w:i w:val="false"/>
          <w:color w:val="000000"/>
          <w:sz w:val="28"/>
        </w:rPr>
        <w:t>
      "Ауданның (облыстық маңызы бар қаланың) мәдениет және тілдерді дамыту бөлімі" деген бюджеттік бағдарлама әкімшісі бойынша:</w:t>
      </w:r>
      <w:r>
        <w:br/>
      </w:r>
      <w:r>
        <w:rPr>
          <w:rFonts w:ascii="Times New Roman"/>
          <w:b w:val="false"/>
          <w:i w:val="false"/>
          <w:color w:val="000000"/>
          <w:sz w:val="28"/>
        </w:rPr>
        <w:t>
      "Мәдени-демалыс жұмысын қолдау" деген бюджеттік бағдарламадан 678 мың теңге.</w:t>
      </w:r>
      <w:r>
        <w:br/>
      </w:r>
      <w:r>
        <w:rPr>
          <w:rFonts w:ascii="Times New Roman"/>
          <w:b w:val="false"/>
          <w:i w:val="false"/>
          <w:color w:val="000000"/>
          <w:sz w:val="28"/>
        </w:rPr>
        <w:t>
      "Ауданның (облыстық маңызы бар қаланың) жер қатынастары бөлімі" де-ген бюджеттік бағдарлама әкімшісі бойынша:</w:t>
      </w:r>
      <w:r>
        <w:br/>
      </w:r>
      <w:r>
        <w:rPr>
          <w:rFonts w:ascii="Times New Roman"/>
          <w:b w:val="false"/>
          <w:i w:val="false"/>
          <w:color w:val="000000"/>
          <w:sz w:val="28"/>
        </w:rPr>
        <w:t>
      "Мемлекеттік органдардың күрделі шығыстары" деген бюджеттік бағдарламадан 154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1-3 тармақпен толықтырылды - Қызылорда облысы Жалағаш аудандық мәслихатының 2011.04.27 </w:t>
      </w:r>
      <w:r>
        <w:rPr>
          <w:rFonts w:ascii="Times New Roman"/>
          <w:b w:val="false"/>
          <w:i w:val="false"/>
          <w:color w:val="000000"/>
          <w:sz w:val="28"/>
        </w:rPr>
        <w:t>N 41-1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2011 жылға арналған аудан бюджетінің шығыстары бойынша қосымша шығындар келесі бюджеттік бағдарламаларға бағытталсын:</w:t>
      </w:r>
      <w:r>
        <w:br/>
      </w:r>
      <w:r>
        <w:rPr>
          <w:rFonts w:ascii="Times New Roman"/>
          <w:b w:val="false"/>
          <w:i w:val="false"/>
          <w:color w:val="000000"/>
          <w:sz w:val="28"/>
        </w:rPr>
        <w:t>
      "Аудан (облыстық маңызы бар қала) әкiмінің аппараты" деген бюджеттік бағдарлама әкімшісі бойынша:</w:t>
      </w:r>
      <w:r>
        <w:br/>
      </w:r>
      <w:r>
        <w:rPr>
          <w:rFonts w:ascii="Times New Roman"/>
          <w:b w:val="false"/>
          <w:i w:val="false"/>
          <w:color w:val="000000"/>
          <w:sz w:val="28"/>
        </w:rPr>
        <w:t>
      "Аудан (облыстық маңызы бар қала) әкiмінің қызметін қамтамасыз ету жөніндегі қызметтер" деген бюджеттік бағдарламаға 900 мың теңге;</w:t>
      </w:r>
      <w:r>
        <w:br/>
      </w:r>
      <w:r>
        <w:rPr>
          <w:rFonts w:ascii="Times New Roman"/>
          <w:b w:val="false"/>
          <w:i w:val="false"/>
          <w:color w:val="000000"/>
          <w:sz w:val="28"/>
        </w:rPr>
        <w:t>
      "Аудан (облыстық маңызы бар қала) ауқымындағы төтенше жағдайлардың алдын алу және оларды жою" деген бюджеттік бағдарламаға 1 000 мың теңге.</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"Қаладағы аудан, аудандық маңызы бар қаланың, кент, ауыл (село), ауылдық (селолық) округ әкiмінің қызметін қамтамасыз ету жөніндегі қызметтер" деген бюджеттік бағдарламаға 474 мың теңге;</w:t>
      </w:r>
      <w:r>
        <w:br/>
      </w:r>
      <w:r>
        <w:rPr>
          <w:rFonts w:ascii="Times New Roman"/>
          <w:b w:val="false"/>
          <w:i w:val="false"/>
          <w:color w:val="000000"/>
          <w:sz w:val="28"/>
        </w:rPr>
        <w:t>
      "Елді мекендерді абаттандыру мен көгалдандыру" деген бюджеттік бағдарламаға 500 мың теңге.</w:t>
      </w:r>
      <w:r>
        <w:br/>
      </w:r>
      <w:r>
        <w:rPr>
          <w:rFonts w:ascii="Times New Roman"/>
          <w:b w:val="false"/>
          <w:i w:val="false"/>
          <w:color w:val="000000"/>
          <w:sz w:val="28"/>
        </w:rPr>
        <w:t>
      "Ауданның (облыстық маңызы бар қаланың) білім бөлімі" деген бюджет-тік бағдарлама әкімшісі бойынша:</w:t>
      </w:r>
      <w:r>
        <w:br/>
      </w:r>
      <w:r>
        <w:rPr>
          <w:rFonts w:ascii="Times New Roman"/>
          <w:b w:val="false"/>
          <w:i w:val="false"/>
          <w:color w:val="000000"/>
          <w:sz w:val="28"/>
        </w:rPr>
        <w:t>
      "Балаларға қосымша бiлiм беру" деген бюджеттік бағдарламаға 360 мың теңге.</w:t>
      </w:r>
      <w:r>
        <w:br/>
      </w:r>
      <w:r>
        <w:rPr>
          <w:rFonts w:ascii="Times New Roman"/>
          <w:b w:val="false"/>
          <w:i w:val="false"/>
          <w:color w:val="000000"/>
          <w:sz w:val="28"/>
        </w:rPr>
        <w:t>
      "Ауданның (облыстық маңызы бар қаланың) құрылыс бөлімі" деген бюджеттік бағдарлама әкімшісі бойынша:</w:t>
      </w:r>
      <w:r>
        <w:br/>
      </w:r>
      <w:r>
        <w:rPr>
          <w:rFonts w:ascii="Times New Roman"/>
          <w:b w:val="false"/>
          <w:i w:val="false"/>
          <w:color w:val="000000"/>
          <w:sz w:val="28"/>
        </w:rPr>
        <w:t>
      "Білім беру объектілерін салу және реконструкциялау" деген бюджеттік бағдарламаға 16 148 мың теңге.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деген бюджеттік бағдарламаға 2 000 мың теңге;</w:t>
      </w:r>
      <w:r>
        <w:br/>
      </w:r>
      <w:r>
        <w:rPr>
          <w:rFonts w:ascii="Times New Roman"/>
          <w:b w:val="false"/>
          <w:i w:val="false"/>
          <w:color w:val="000000"/>
          <w:sz w:val="28"/>
        </w:rPr>
        <w:t>
      "Елді мекендердегі көшелерді жарықтандыру" деген бюджеттік бағдарламаға 3 100 мың теңге;</w:t>
      </w:r>
      <w:r>
        <w:br/>
      </w:r>
      <w:r>
        <w:rPr>
          <w:rFonts w:ascii="Times New Roman"/>
          <w:b w:val="false"/>
          <w:i w:val="false"/>
          <w:color w:val="000000"/>
          <w:sz w:val="28"/>
        </w:rPr>
        <w:t>
      "Елді мекендерді абаттандыру және көгалдандыру" деген бюджеттік бағдарламаға 52 374 мың теңге.</w:t>
      </w:r>
      <w:r>
        <w:br/>
      </w:r>
      <w:r>
        <w:rPr>
          <w:rFonts w:ascii="Times New Roman"/>
          <w:b w:val="false"/>
          <w:i w:val="false"/>
          <w:color w:val="000000"/>
          <w:sz w:val="28"/>
        </w:rPr>
        <w:t>
      "Ауданның (облыстық маңызы бар қаланың) мәдениет және тілдерді дамыту бөлімі" деген бюджеттік бағдарлама әкімшісі бойынша:</w:t>
      </w:r>
      <w:r>
        <w:br/>
      </w:r>
      <w:r>
        <w:rPr>
          <w:rFonts w:ascii="Times New Roman"/>
          <w:b w:val="false"/>
          <w:i w:val="false"/>
          <w:color w:val="000000"/>
          <w:sz w:val="28"/>
        </w:rPr>
        <w:t>
      "Жергілікті деңгейде тілдерді және мәдениетті дамыту саласындағы мемлекеттік саясатты іске асыру жөніндегі қызметтер" деген бюджеттік бағдарламаға 678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1-4 тармақпен толықтырылды - Қызылорда облысы Жалағаш аудандық мәслихатының 2011.04.27 </w:t>
      </w:r>
      <w:r>
        <w:rPr>
          <w:rFonts w:ascii="Times New Roman"/>
          <w:b w:val="false"/>
          <w:i w:val="false"/>
          <w:color w:val="000000"/>
          <w:sz w:val="28"/>
        </w:rPr>
        <w:t>N 41-1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1-5. 2011 жылға арналған аудан бюджетінің кірістерінің жылдық болжамы бойынша заңды тұлғалардың және жеке кәсіпкерлердің мүлкіне салынатын салық 32 748 мың теңгеге азайтылсын.</w:t>
      </w:r>
      <w:r>
        <w:br/>
      </w:r>
      <w:r>
        <w:rPr>
          <w:rFonts w:ascii="Times New Roman"/>
          <w:b w:val="false"/>
          <w:i w:val="false"/>
          <w:color w:val="000000"/>
          <w:sz w:val="28"/>
        </w:rPr>
        <w:t>
      </w:t>
      </w:r>
      <w:r>
        <w:rPr>
          <w:rFonts w:ascii="Times New Roman"/>
          <w:b w:val="false"/>
          <w:i w:val="false"/>
          <w:color w:val="ff0000"/>
          <w:sz w:val="28"/>
        </w:rPr>
        <w:t xml:space="preserve">Ескерту. Шешім 1-5 тармақпен толықтырылды - Қызылорда облысы Жалағаш аудандық мәслихатының 2011.07.12 </w:t>
      </w:r>
      <w:r>
        <w:rPr>
          <w:rFonts w:ascii="Times New Roman"/>
          <w:b w:val="false"/>
          <w:i w:val="false"/>
          <w:color w:val="000000"/>
          <w:sz w:val="28"/>
        </w:rPr>
        <w:t>N 44-2</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2011 жылға арналған аудан бюджетінің шығыстары бойынша келесі бюджеттік бағдарламалардан қысқартылсын:</w:t>
      </w:r>
      <w:r>
        <w:br/>
      </w:r>
      <w:r>
        <w:rPr>
          <w:rFonts w:ascii="Times New Roman"/>
          <w:b w:val="false"/>
          <w:i w:val="false"/>
          <w:color w:val="000000"/>
          <w:sz w:val="28"/>
        </w:rPr>
        <w:t>
      "Аудан (облыстық маңызы бар қала) әкiмінің аппараты" деген бюджеттік бағдарлама әкімшісі бойынша:</w:t>
      </w:r>
      <w:r>
        <w:br/>
      </w:r>
      <w:r>
        <w:rPr>
          <w:rFonts w:ascii="Times New Roman"/>
          <w:b w:val="false"/>
          <w:i w:val="false"/>
          <w:color w:val="000000"/>
          <w:sz w:val="28"/>
        </w:rPr>
        <w:t>
      "Мемлекеттік органдардың күрделі шығыстары" деген бюджеттік бағдарламадан 390 мың теңге.</w:t>
      </w:r>
      <w:r>
        <w:br/>
      </w:r>
      <w:r>
        <w:rPr>
          <w:rFonts w:ascii="Times New Roman"/>
          <w:b w:val="false"/>
          <w:i w:val="false"/>
          <w:color w:val="000000"/>
          <w:sz w:val="28"/>
        </w:rPr>
        <w:t>
      "Ауданның (облыстық маңызы бар қаланың) бiлiм бөлімі" деген бюджеттік бағдарлама әкімшісі бойынша:</w:t>
      </w:r>
      <w:r>
        <w:br/>
      </w:r>
      <w:r>
        <w:rPr>
          <w:rFonts w:ascii="Times New Roman"/>
          <w:b w:val="false"/>
          <w:i w:val="false"/>
          <w:color w:val="000000"/>
          <w:sz w:val="28"/>
        </w:rPr>
        <w:t>
      "Мектепке дейінгі тәрбие ұйымдарының қызметін қамтамасыз ету" деген бюджеттік бағдарламадан 400 мың теңге;</w:t>
      </w:r>
      <w:r>
        <w:br/>
      </w:r>
      <w:r>
        <w:rPr>
          <w:rFonts w:ascii="Times New Roman"/>
          <w:b w:val="false"/>
          <w:i w:val="false"/>
          <w:color w:val="000000"/>
          <w:sz w:val="28"/>
        </w:rPr>
        <w:t>
      "Жалпы бiлiм беру" деген бюджеттік бағдарламадан 11 976 мың теңге.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бюджеттік бағдарлама әкімшісі бойынша:</w:t>
      </w:r>
      <w:r>
        <w:br/>
      </w:r>
      <w:r>
        <w:rPr>
          <w:rFonts w:ascii="Times New Roman"/>
          <w:b w:val="false"/>
          <w:i w:val="false"/>
          <w:color w:val="000000"/>
          <w:sz w:val="28"/>
        </w:rPr>
        <w:t>
      "Еңбекпен қамту бағдарламасы" деген бюджеттік бағдарламадан 1 856 мың теңге;</w:t>
      </w:r>
      <w:r>
        <w:br/>
      </w:r>
      <w:r>
        <w:rPr>
          <w:rFonts w:ascii="Times New Roman"/>
          <w:b w:val="false"/>
          <w:i w:val="false"/>
          <w:color w:val="000000"/>
          <w:sz w:val="28"/>
        </w:rPr>
        <w:t>
      "Тұрғын үй көмегi" деген бюджеттік бағдарламадан 4 000 мың теңге;</w:t>
      </w:r>
      <w:r>
        <w:br/>
      </w:r>
      <w:r>
        <w:rPr>
          <w:rFonts w:ascii="Times New Roman"/>
          <w:b w:val="false"/>
          <w:i w:val="false"/>
          <w:color w:val="000000"/>
          <w:sz w:val="28"/>
        </w:rPr>
        <w:t>
      "Жергiлiктi өкiлеттi органдардың шешiмі бойынша мұқтаж азаматтардың жекелеген топтарына әлеуметтiк көмек" деген бюджеттік бағдарламадан 411 мың теңге;</w:t>
      </w:r>
      <w:r>
        <w:br/>
      </w:r>
      <w:r>
        <w:rPr>
          <w:rFonts w:ascii="Times New Roman"/>
          <w:b w:val="false"/>
          <w:i w:val="false"/>
          <w:color w:val="000000"/>
          <w:sz w:val="28"/>
        </w:rPr>
        <w:t>
      "18 жасқа дейінгі балаларға мемлекеттік жәрдемақылар" деген бюджет-тік бағдарламадан 3 000 мың теңге.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"Елді мекендердегі көшелерді жарықтандыру" деген бюджеттік бағдарламадан 63 мың теңге;</w:t>
      </w:r>
      <w:r>
        <w:br/>
      </w:r>
      <w:r>
        <w:rPr>
          <w:rFonts w:ascii="Times New Roman"/>
          <w:b w:val="false"/>
          <w:i w:val="false"/>
          <w:color w:val="000000"/>
          <w:sz w:val="28"/>
        </w:rPr>
        <w:t>
      "Елді мекендерді абаттандыру және көгалдандыру" деген бюджеттік бағдарламадан 24 932 мың теңге.</w:t>
      </w:r>
      <w:r>
        <w:br/>
      </w:r>
      <w:r>
        <w:rPr>
          <w:rFonts w:ascii="Times New Roman"/>
          <w:b w:val="false"/>
          <w:i w:val="false"/>
          <w:color w:val="000000"/>
          <w:sz w:val="28"/>
        </w:rPr>
        <w:t>
      "Ауданның (облыстық маңызы бар қаланың) ішкі саясат бөлімі" деген бюджеттік бағдарлама әкімшісі бойынша:</w:t>
      </w:r>
      <w:r>
        <w:br/>
      </w:r>
      <w:r>
        <w:rPr>
          <w:rFonts w:ascii="Times New Roman"/>
          <w:b w:val="false"/>
          <w:i w:val="false"/>
          <w:color w:val="000000"/>
          <w:sz w:val="28"/>
        </w:rPr>
        <w:t>
      "Мемлекеттік органдардың күрделі шығыстары" деген бюджеттік бағдарламадан 25 мың теңге.</w:t>
      </w:r>
      <w:r>
        <w:br/>
      </w:r>
      <w:r>
        <w:rPr>
          <w:rFonts w:ascii="Times New Roman"/>
          <w:b w:val="false"/>
          <w:i w:val="false"/>
          <w:color w:val="000000"/>
          <w:sz w:val="28"/>
        </w:rPr>
        <w:t>
      "Ауданның (облыстық маңызы бар қаланың) құрылыс бөлімі" деген бюджеттік бағдарлама әкімшісі бойынша:</w:t>
      </w:r>
      <w:r>
        <w:br/>
      </w:r>
      <w:r>
        <w:rPr>
          <w:rFonts w:ascii="Times New Roman"/>
          <w:b w:val="false"/>
          <w:i w:val="false"/>
          <w:color w:val="000000"/>
          <w:sz w:val="28"/>
        </w:rPr>
        <w:t>
      "Мемлекеттік органдардың күрделі шығыстары" деген бюджеттік бағдарламадан 25 мың теңге;</w:t>
      </w:r>
      <w:r>
        <w:br/>
      </w:r>
      <w:r>
        <w:rPr>
          <w:rFonts w:ascii="Times New Roman"/>
          <w:b w:val="false"/>
          <w:i w:val="false"/>
          <w:color w:val="000000"/>
          <w:sz w:val="28"/>
        </w:rPr>
        <w:t>
      "Спорт және туризм объектілерін дамыту" деген бюджеттік бағдарламадан 2 300 мың теңге;</w:t>
      </w:r>
      <w:r>
        <w:br/>
      </w:r>
      <w:r>
        <w:rPr>
          <w:rFonts w:ascii="Times New Roman"/>
          <w:b w:val="false"/>
          <w:i w:val="false"/>
          <w:color w:val="000000"/>
          <w:sz w:val="28"/>
        </w:rPr>
        <w:t>
      "Ауыл шаруашылығы объектілерін дамыту" деген бюджеттік бағдарламадан 9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1-6 тармақпен толықтырылды - Қызылорда облысы Жалағаш аудандық мәслихатының 2011.07.12 </w:t>
      </w:r>
      <w:r>
        <w:rPr>
          <w:rFonts w:ascii="Times New Roman"/>
          <w:b w:val="false"/>
          <w:i w:val="false"/>
          <w:color w:val="000000"/>
          <w:sz w:val="28"/>
        </w:rPr>
        <w:t>N 44-2</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1-7. 2011 жылға арналған аудан бюджетінің шығыстары бойынша қосым-ша шығындар келесі бюджеттік бағдарламаларға бағытталсын:</w:t>
      </w:r>
      <w:r>
        <w:br/>
      </w:r>
      <w:r>
        <w:rPr>
          <w:rFonts w:ascii="Times New Roman"/>
          <w:b w:val="false"/>
          <w:i w:val="false"/>
          <w:color w:val="000000"/>
          <w:sz w:val="28"/>
        </w:rPr>
        <w:t>
      "Аудан (облыстық маңызы бар қала) әкiмінің аппараты" деген бюджеттік бағдарлама әкімшісі бойынша:</w:t>
      </w:r>
      <w:r>
        <w:br/>
      </w:r>
      <w:r>
        <w:rPr>
          <w:rFonts w:ascii="Times New Roman"/>
          <w:b w:val="false"/>
          <w:i w:val="false"/>
          <w:color w:val="000000"/>
          <w:sz w:val="28"/>
        </w:rPr>
        <w:t>
      "Аудан (облыстық маңызы бар қала) әкiмінің қызметін қамтамасыз ету жөніндегі қызметтер" деген бюджеттік бағдарламаға 2 682 мың теңге.</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"Қаладағы аудан, аудандық маңызы бар қаланың, кент, ауыл (село), ауылдық (селолық) округ әкiмінің қызметін қамтамасыз ету жөніндегі қызметтер" деген бюджеттік бағдарламаға 1 193 мың теңге;</w:t>
      </w:r>
      <w:r>
        <w:br/>
      </w:r>
      <w:r>
        <w:rPr>
          <w:rFonts w:ascii="Times New Roman"/>
          <w:b w:val="false"/>
          <w:i w:val="false"/>
          <w:color w:val="000000"/>
          <w:sz w:val="28"/>
        </w:rPr>
        <w:t>
      "Елді мекендерде көшелерді жарықтандыру" деген бюджеттік бағдарламаға 309 мың теңге;</w:t>
      </w:r>
      <w:r>
        <w:br/>
      </w:r>
      <w:r>
        <w:rPr>
          <w:rFonts w:ascii="Times New Roman"/>
          <w:b w:val="false"/>
          <w:i w:val="false"/>
          <w:color w:val="000000"/>
          <w:sz w:val="28"/>
        </w:rPr>
        <w:t>
      "Елді мекендерді абаттандыру мен көгалдандыру" деген бюджеттік бағдарламаға 646 мың теңге.</w:t>
      </w:r>
      <w:r>
        <w:br/>
      </w:r>
      <w:r>
        <w:rPr>
          <w:rFonts w:ascii="Times New Roman"/>
          <w:b w:val="false"/>
          <w:i w:val="false"/>
          <w:color w:val="000000"/>
          <w:sz w:val="28"/>
        </w:rPr>
        <w:t>
      "Ауданның (облыстық маңызы бар қаланың) білім бөлімі" деген бюджеттік бағдарлама әкімшісі бойынша:</w:t>
      </w:r>
      <w:r>
        <w:br/>
      </w:r>
      <w:r>
        <w:rPr>
          <w:rFonts w:ascii="Times New Roman"/>
          <w:b w:val="false"/>
          <w:i w:val="false"/>
          <w:color w:val="000000"/>
          <w:sz w:val="28"/>
        </w:rPr>
        <w:t>
      "Мектепке дейінгі тәрбие ұйымдарының қызметін қамтамасыз ету" деген бюджеттік бағдарламаға 2 173 мың теңге;</w:t>
      </w:r>
      <w:r>
        <w:br/>
      </w:r>
      <w:r>
        <w:rPr>
          <w:rFonts w:ascii="Times New Roman"/>
          <w:b w:val="false"/>
          <w:i w:val="false"/>
          <w:color w:val="000000"/>
          <w:sz w:val="28"/>
        </w:rPr>
        <w:t>
      "Балаларға қосымша бiлiм беру" деген бюджеттік бағдарламаға 400 мың теңге.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бюджеттік бағдарлама әкімшісі бойынша:</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 деген бюджеттік бағдарламаға 500 мың теңге;</w:t>
      </w:r>
      <w:r>
        <w:br/>
      </w:r>
      <w:r>
        <w:rPr>
          <w:rFonts w:ascii="Times New Roman"/>
          <w:b w:val="false"/>
          <w:i w:val="false"/>
          <w:color w:val="000000"/>
          <w:sz w:val="28"/>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деген бюджеттік бағдарламаға 500 мың теңге.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"Сумен жабдықтау және су бөлу жүйесінің қызмет етуі" деген бюджеттік бағдарламаға 5 600 мың теңге;</w:t>
      </w:r>
      <w:r>
        <w:br/>
      </w:r>
      <w:r>
        <w:rPr>
          <w:rFonts w:ascii="Times New Roman"/>
          <w:b w:val="false"/>
          <w:i w:val="false"/>
          <w:color w:val="000000"/>
          <w:sz w:val="28"/>
        </w:rPr>
        <w:t>
      "Елді мекендерді абаттандыру және көгалдандыру" деген бюджеттік бағдарламаға 2 506 мың теңге.</w:t>
      </w:r>
      <w:r>
        <w:br/>
      </w:r>
      <w:r>
        <w:rPr>
          <w:rFonts w:ascii="Times New Roman"/>
          <w:b w:val="false"/>
          <w:i w:val="false"/>
          <w:color w:val="000000"/>
          <w:sz w:val="28"/>
        </w:rPr>
        <w:t>
      "Ауданның (облыстық маңызы бар қаланың) кәсіпкерлік бөлімі" деген бюджеттік бағдарлама әкімшісі бойынша:</w:t>
      </w:r>
      <w:r>
        <w:br/>
      </w:r>
      <w:r>
        <w:rPr>
          <w:rFonts w:ascii="Times New Roman"/>
          <w:b w:val="false"/>
          <w:i w:val="false"/>
          <w:color w:val="000000"/>
          <w:sz w:val="28"/>
        </w:rPr>
        <w:t>
      "Жергілікті деңгейде кәсіпкерлік пен өнеркәсіпті дамыту саласындағы мемлекеттік саясатты іске асыру жөніндегі қызметтер" деген бюджеттік бағдарламаға 130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1-7 тармақпен толықтырылды - Қызылорда облысы Жалағаш аудандық мәслихатының 2011.07.12 </w:t>
      </w:r>
      <w:r>
        <w:rPr>
          <w:rFonts w:ascii="Times New Roman"/>
          <w:b w:val="false"/>
          <w:i w:val="false"/>
          <w:color w:val="000000"/>
          <w:sz w:val="28"/>
        </w:rPr>
        <w:t>N 44-2</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1-8. 2011 жылға арналған аудан бюджетінің кірістерінің жылдық болжамы бойынша заңды тұлғалардың және жеке кәсіпкерлердің мүлкіне салынатын салық 16 946 мың теңгеге азайтылсын.</w:t>
      </w:r>
      <w:r>
        <w:br/>
      </w:r>
      <w:r>
        <w:rPr>
          <w:rFonts w:ascii="Times New Roman"/>
          <w:b w:val="false"/>
          <w:i w:val="false"/>
          <w:color w:val="000000"/>
          <w:sz w:val="28"/>
        </w:rPr>
        <w:t>
      </w:t>
      </w:r>
      <w:r>
        <w:rPr>
          <w:rFonts w:ascii="Times New Roman"/>
          <w:b w:val="false"/>
          <w:i w:val="false"/>
          <w:color w:val="ff0000"/>
          <w:sz w:val="28"/>
        </w:rPr>
        <w:t xml:space="preserve">Ескерту. Шешім 1-8 тармақпен толықтырылды - Қызылорда облысы Жалағаш аудандық мәслихатының 2011.09.05 </w:t>
      </w:r>
      <w:r>
        <w:rPr>
          <w:rFonts w:ascii="Times New Roman"/>
          <w:b w:val="false"/>
          <w:i w:val="false"/>
          <w:color w:val="000000"/>
          <w:sz w:val="28"/>
        </w:rPr>
        <w:t>N 46-1</w:t>
      </w:r>
      <w:r>
        <w:rPr>
          <w:rFonts w:ascii="Times New Roman"/>
          <w:b w:val="false"/>
          <w:i w:val="false"/>
          <w:color w:val="ff0000"/>
          <w:sz w:val="28"/>
        </w:rPr>
        <w:t xml:space="preserve"> (2011 жылдың 1 қаңтарынан бастап қолданысқа енгізіледі); 2011.11.14 </w:t>
      </w:r>
      <w:r>
        <w:rPr>
          <w:rFonts w:ascii="Times New Roman"/>
          <w:b w:val="false"/>
          <w:i w:val="false"/>
          <w:color w:val="000000"/>
          <w:sz w:val="28"/>
        </w:rPr>
        <w:t>N 48-1</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1-9. 2011 жылға арналған аудан бюджетінің шығыстары бойынша келесі бюджеттік бағдарламадан қысқартылсын:</w:t>
      </w:r>
      <w:r>
        <w:br/>
      </w:r>
      <w:r>
        <w:rPr>
          <w:rFonts w:ascii="Times New Roman"/>
          <w:b w:val="false"/>
          <w:i w:val="false"/>
          <w:color w:val="000000"/>
          <w:sz w:val="28"/>
        </w:rPr>
        <w:t>
      "Ауданның (облыстық маңызы бар қаланың) бiлiм бөлімі" деген бюджеттік бағдарлама әкімшісі бойынша:</w:t>
      </w:r>
      <w:r>
        <w:br/>
      </w:r>
      <w:r>
        <w:rPr>
          <w:rFonts w:ascii="Times New Roman"/>
          <w:b w:val="false"/>
          <w:i w:val="false"/>
          <w:color w:val="000000"/>
          <w:sz w:val="28"/>
        </w:rPr>
        <w:t>
      "Жалпы бiлiм беру" деген бюджеттік бағдарламадан 9 619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1-9 тармақпен толықтырылды - Қызылорда облысы Жалағаш аудандық мәслихатының 2011.09.05 </w:t>
      </w:r>
      <w:r>
        <w:rPr>
          <w:rFonts w:ascii="Times New Roman"/>
          <w:b w:val="false"/>
          <w:i w:val="false"/>
          <w:color w:val="000000"/>
          <w:sz w:val="28"/>
        </w:rPr>
        <w:t>N 46-1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1-10. 2011 жылға арналған аудан бюджетінің бюджеттік бағдарламаларынан қысқартылған қаржылары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Шешім 1-10 тармақпен толықтырылды - Қызылорда облысы Жалағаш аудандық мәслихатының 2011.11.14 </w:t>
      </w:r>
      <w:r>
        <w:rPr>
          <w:rFonts w:ascii="Times New Roman"/>
          <w:b w:val="false"/>
          <w:i w:val="false"/>
          <w:color w:val="000000"/>
          <w:sz w:val="28"/>
        </w:rPr>
        <w:t>N 48-1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1-11. 2011 жылға арналған аудан бюджетінің бюджеттік бағдарламаларына көбейтуге бағытталған шығындары </w:t>
      </w:r>
      <w:r>
        <w:rPr>
          <w:rFonts w:ascii="Times New Roman"/>
          <w:b w:val="false"/>
          <w:i w:val="false"/>
          <w:color w:val="000000"/>
          <w:sz w:val="28"/>
        </w:rPr>
        <w:t>9-қосымшаға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Шешім 1-11 тармақпен толықтырылды - Қызылорда облысы Жалағаш аудандық мәслихатының 2011.11.14 </w:t>
      </w:r>
      <w:r>
        <w:rPr>
          <w:rFonts w:ascii="Times New Roman"/>
          <w:b w:val="false"/>
          <w:i w:val="false"/>
          <w:color w:val="000000"/>
          <w:sz w:val="28"/>
        </w:rPr>
        <w:t>N 48-1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1-12. "2011-2013 жылдарға арналған аудан бюджеті туралы" Жалағаш аудандық мәслихатының 2010 жылғы 24 желтоқсандағы ХХХVІІ сессиясының N 37-1 шешімін іске асыру туралы" Жалағаш ауданы әкімдігінің 2011 жылғы 10 қаңтардағы N 39 қаулысына өзгерістер мен толықтырулар енгізу туралы" Жалағаш ауданы әкімдігінің 2011 жылғы 22 қыркүйектегі N 302 қаулысымен келесі өзгерістер мен толықтырулар енгізілгені ескерілсін:</w:t>
      </w:r>
      <w:r>
        <w:br/>
      </w:r>
      <w:r>
        <w:rPr>
          <w:rFonts w:ascii="Times New Roman"/>
          <w:b w:val="false"/>
          <w:i w:val="false"/>
          <w:color w:val="000000"/>
          <w:sz w:val="28"/>
        </w:rPr>
        <w:t>
      "Аудан (облыстық маңызы бар қала) мәслихатының аппараты" деген бюджеттік бағдарлама әкімшісі бойынша:</w:t>
      </w:r>
      <w:r>
        <w:br/>
      </w:r>
      <w:r>
        <w:rPr>
          <w:rFonts w:ascii="Times New Roman"/>
          <w:b w:val="false"/>
          <w:i w:val="false"/>
          <w:color w:val="000000"/>
          <w:sz w:val="28"/>
        </w:rPr>
        <w:t>
      "Аудан (облыстық маңызы бар қала) мәслихатының қызметін қамтамасыз ету жөніндегі қызметтер" деген бюджеттік бағдарламадан 1 164 мың теңге қысқартылғаны;</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деген бюджеттік бағдарламаға 1 164 мың теңге бағытталғаны.</w:t>
      </w:r>
      <w:r>
        <w:br/>
      </w:r>
      <w:r>
        <w:rPr>
          <w:rFonts w:ascii="Times New Roman"/>
          <w:b w:val="false"/>
          <w:i w:val="false"/>
          <w:color w:val="000000"/>
          <w:sz w:val="28"/>
        </w:rPr>
        <w:t>
      </w:t>
      </w:r>
      <w:r>
        <w:rPr>
          <w:rFonts w:ascii="Times New Roman"/>
          <w:b w:val="false"/>
          <w:i w:val="false"/>
          <w:color w:val="ff0000"/>
          <w:sz w:val="28"/>
        </w:rPr>
        <w:t xml:space="preserve">Ескерту. Шешім 1-12 тармақпен толықтырылды - Қызылорда облысы Жалағаш аудандық мәслихатының 2011.11.14 </w:t>
      </w:r>
      <w:r>
        <w:rPr>
          <w:rFonts w:ascii="Times New Roman"/>
          <w:b w:val="false"/>
          <w:i w:val="false"/>
          <w:color w:val="000000"/>
          <w:sz w:val="28"/>
        </w:rPr>
        <w:t>N 48-1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1-13. 2011 жылға арналған аудан бюджетінің кірістерінің жылдық болжамына өзгерістер </w:t>
      </w:r>
      <w:r>
        <w:rPr>
          <w:rFonts w:ascii="Times New Roman"/>
          <w:b w:val="false"/>
          <w:i w:val="false"/>
          <w:color w:val="000000"/>
          <w:sz w:val="28"/>
        </w:rPr>
        <w:t>10-қосымшаға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Шешім 1-13 тармақпен толықтырылды - Қызылорда облысы Жалағаш аудандық мәслихатының 2011.12.12 </w:t>
      </w:r>
      <w:r>
        <w:rPr>
          <w:rFonts w:ascii="Times New Roman"/>
          <w:b w:val="false"/>
          <w:i w:val="false"/>
          <w:color w:val="000000"/>
          <w:sz w:val="28"/>
        </w:rPr>
        <w:t>N 50-1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 бюджеті кірістерінің құрамында ауданға бөлу нормативі жеке табыс салығы 100 пайыз, әлеуметтік салық 90 пайыз болып белгіленгені ескерілсін.</w:t>
      </w:r>
      <w:r>
        <w:br/>
      </w:r>
      <w:r>
        <w:rPr>
          <w:rFonts w:ascii="Times New Roman"/>
          <w:b w:val="false"/>
          <w:i w:val="false"/>
          <w:color w:val="000000"/>
          <w:sz w:val="28"/>
        </w:rPr>
        <w:t>
</w:t>
      </w:r>
      <w:r>
        <w:rPr>
          <w:rFonts w:ascii="Times New Roman"/>
          <w:b w:val="false"/>
          <w:i w:val="false"/>
          <w:color w:val="000000"/>
          <w:sz w:val="28"/>
        </w:rPr>
        <w:t>
      3. 2011 жылға арналған аудан бюджетіне облыстық бюджеттің қаражаты есебінен барлығы 33 553 мың теңге ағымдағы нысаналы трансферттер қаралғаны ескерілсін, оның ішінде:</w:t>
      </w:r>
      <w:r>
        <w:br/>
      </w:r>
      <w:r>
        <w:rPr>
          <w:rFonts w:ascii="Times New Roman"/>
          <w:b w:val="false"/>
          <w:i w:val="false"/>
          <w:color w:val="000000"/>
          <w:sz w:val="28"/>
        </w:rPr>
        <w:t>
      жаңадан іске қосылатын санаторлық типтегі бала бақшаны ұстауға  32 994 мың теңге;</w:t>
      </w:r>
      <w:r>
        <w:br/>
      </w:r>
      <w:r>
        <w:rPr>
          <w:rFonts w:ascii="Times New Roman"/>
          <w:b w:val="false"/>
          <w:i w:val="false"/>
          <w:color w:val="000000"/>
          <w:sz w:val="28"/>
        </w:rPr>
        <w:t>
      білім беру ұйымдарында балалардың құқығын қорғау жөніндегі инспекторларды ұстауға 559 мың теңге.</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- 2011.09.05 </w:t>
      </w:r>
      <w:r>
        <w:rPr>
          <w:rFonts w:ascii="Times New Roman"/>
          <w:b w:val="false"/>
          <w:i w:val="false"/>
          <w:color w:val="000000"/>
          <w:sz w:val="28"/>
        </w:rPr>
        <w:t>N 46-1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3-1. 2011 жылға арналған аудан бюджетіне республикалық бюджеттің қаржысы есебінен төмендегі көлемде ағымдағы нысаналы трансферттер қаралғаны ескерілсін:</w:t>
      </w:r>
      <w:r>
        <w:br/>
      </w:r>
      <w:r>
        <w:rPr>
          <w:rFonts w:ascii="Times New Roman"/>
          <w:b w:val="false"/>
          <w:i w:val="false"/>
          <w:color w:val="000000"/>
          <w:sz w:val="28"/>
        </w:rPr>
        <w:t>
      эпизоотияға қарсы шараларды жүргізуге 22 161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9 592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65 103 мың теңге;</w:t>
      </w:r>
      <w:r>
        <w:br/>
      </w:r>
      <w:r>
        <w:rPr>
          <w:rFonts w:ascii="Times New Roman"/>
          <w:b w:val="false"/>
          <w:i w:val="false"/>
          <w:color w:val="000000"/>
          <w:sz w:val="28"/>
        </w:rPr>
        <w:t>
      орта және жалпы орта бiлiм беретiн мемлекеттiк мекемелердегi физика, химия, биология кабинеттерiн оқу жабдығымен жарақтандыруға 8 140 мың теңге;</w:t>
      </w:r>
      <w:r>
        <w:br/>
      </w:r>
      <w:r>
        <w:rPr>
          <w:rFonts w:ascii="Times New Roman"/>
          <w:b w:val="false"/>
          <w:i w:val="false"/>
          <w:color w:val="000000"/>
          <w:sz w:val="28"/>
        </w:rPr>
        <w:t>
      бастауыш, негiзгi орта және жалпы орта бiлiм беретiн мемлекеттiк мекемелерде лингафондық және мультимедиалық кабинеттер құруға 10 628 мың теңге;</w:t>
      </w:r>
      <w:r>
        <w:br/>
      </w:r>
      <w:r>
        <w:rPr>
          <w:rFonts w:ascii="Times New Roman"/>
          <w:b w:val="false"/>
          <w:i w:val="false"/>
          <w:color w:val="000000"/>
          <w:sz w:val="28"/>
        </w:rPr>
        <w:t>
      үйде оқитын мүгедек балаларды жабдықтармен, бағдарламалық қамтыммен қамтамасыз етуге 8 936 мың теңге;</w:t>
      </w:r>
      <w:r>
        <w:br/>
      </w:r>
      <w:r>
        <w:rPr>
          <w:rFonts w:ascii="Times New Roman"/>
          <w:b w:val="false"/>
          <w:i w:val="false"/>
          <w:color w:val="000000"/>
          <w:sz w:val="28"/>
        </w:rPr>
        <w:t>
      арнайы әлеуметтік қызметтер стандарттарын енгізуге 10 371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3-1 тармақпен толықтырылды - Қызылорда облысы Жалағаш аудандық мәслихатының 2011.02.10 </w:t>
      </w:r>
      <w:r>
        <w:rPr>
          <w:rFonts w:ascii="Times New Roman"/>
          <w:b w:val="false"/>
          <w:i w:val="false"/>
          <w:color w:val="000000"/>
          <w:sz w:val="28"/>
        </w:rPr>
        <w:t>N 38-1</w:t>
      </w:r>
      <w:r>
        <w:rPr>
          <w:rFonts w:ascii="Times New Roman"/>
          <w:b w:val="false"/>
          <w:i w:val="false"/>
          <w:color w:val="ff0000"/>
          <w:sz w:val="28"/>
        </w:rPr>
        <w:t xml:space="preserve"> (2011 жылдың 1 қаңтарынан бастап қолданысқа енгізіледі); 2011.11.14 </w:t>
      </w:r>
      <w:r>
        <w:rPr>
          <w:rFonts w:ascii="Times New Roman"/>
          <w:b w:val="false"/>
          <w:i w:val="false"/>
          <w:color w:val="000000"/>
          <w:sz w:val="28"/>
        </w:rPr>
        <w:t>N 48-1</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3-2. "Бизнестің жол картасы- 2020" бағдарламасы шеңберінде жеке кәсіпкерлікті қолдауға 2011 жылға арналған аудан бюджетіне республикалық бюджеттің қаржысы есебінен 7 800 мың теңге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3-2 тармақпен толықтырылды - Қызылорда облысы Жалағаш аудандық мәслихатының 2011.02.10 </w:t>
      </w:r>
      <w:r>
        <w:rPr>
          <w:rFonts w:ascii="Times New Roman"/>
          <w:b w:val="false"/>
          <w:i w:val="false"/>
          <w:color w:val="000000"/>
          <w:sz w:val="28"/>
        </w:rPr>
        <w:t>N 38-1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3-3. 2011 жылға арналған аудан бюджетіне облыстық бюджеттің қаржысы есебінен төмендегі көлемде ағымдағы нысаналы трансферттер қаралғаны ескерілсін:</w:t>
      </w:r>
      <w:r>
        <w:br/>
      </w:r>
      <w:r>
        <w:rPr>
          <w:rFonts w:ascii="Times New Roman"/>
          <w:b w:val="false"/>
          <w:i w:val="false"/>
          <w:color w:val="000000"/>
          <w:sz w:val="28"/>
        </w:rPr>
        <w:t>
      аудандық маңызы бар автомобиль жолдарын (қала, елді мекен көшелерін) күрделі және орташа жөндеуден өткізуге 135 863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3-3 тармақпен толықтырылды - Қызылорда облысы Жалағаш аудандық мәслихатының 2011.03.09 </w:t>
      </w:r>
      <w:r>
        <w:rPr>
          <w:rFonts w:ascii="Times New Roman"/>
          <w:b w:val="false"/>
          <w:i w:val="false"/>
          <w:color w:val="000000"/>
          <w:sz w:val="28"/>
        </w:rPr>
        <w:t>N 39-1</w:t>
      </w:r>
      <w:r>
        <w:rPr>
          <w:rFonts w:ascii="Times New Roman"/>
          <w:b w:val="false"/>
          <w:i w:val="false"/>
          <w:color w:val="ff0000"/>
          <w:sz w:val="28"/>
        </w:rPr>
        <w:t xml:space="preserve"> (2011 жылдың 1 қаңтарынан бастап қолданысқа енгізіледі); 2011.09.05 </w:t>
      </w:r>
      <w:r>
        <w:rPr>
          <w:rFonts w:ascii="Times New Roman"/>
          <w:b w:val="false"/>
          <w:i w:val="false"/>
          <w:color w:val="000000"/>
          <w:sz w:val="28"/>
        </w:rPr>
        <w:t>N 46-1</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3-4. Облыстық бюджеттен аудан бюджетіне 2010 жылы бөлінген трансферттерден пайдаланылмаған (толық пайдаланылмаған) 705 мың теңге облыстық бюджетке қайтарылатыны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3-4 тармақпен толықтырылды - Қызылорда облысы Жалағаш аудандық мәслихатының 2011.03.09 </w:t>
      </w:r>
      <w:r>
        <w:rPr>
          <w:rFonts w:ascii="Times New Roman"/>
          <w:b w:val="false"/>
          <w:i w:val="false"/>
          <w:color w:val="000000"/>
          <w:sz w:val="28"/>
        </w:rPr>
        <w:t>N 39-1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3-5. Республикалық бюджеттен аудан бюджетіне 2010 жылы бөлінген трансферттерден пайдаланылмаған (толық пайдаланылмаған) 48 415 мың теңге облыстық бюджетке қайтарылатыны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3-5 тармақпен толықтырылды - Қызылорда облысы Жалағаш аудандық мәслихатының 2011.03.09 </w:t>
      </w:r>
      <w:r>
        <w:rPr>
          <w:rFonts w:ascii="Times New Roman"/>
          <w:b w:val="false"/>
          <w:i w:val="false"/>
          <w:color w:val="000000"/>
          <w:sz w:val="28"/>
        </w:rPr>
        <w:t>N 39-1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3-6. 2011 жылға арналған аудан бюджетіне облыстық бюджеттің қаржысы есебінен төмендегі көлемде ағымдағы нысаналы трансферттер қаралғаны ескерілсін, оның ішінде:</w:t>
      </w:r>
      <w:r>
        <w:br/>
      </w:r>
      <w:r>
        <w:rPr>
          <w:rFonts w:ascii="Times New Roman"/>
          <w:b w:val="false"/>
          <w:i w:val="false"/>
          <w:color w:val="000000"/>
          <w:sz w:val="28"/>
        </w:rPr>
        <w:t>
      мұқтаж азаматтардың жекелеген топтарына бір жолғы әлеуметтік көмекке 10 291 мың теңге;</w:t>
      </w:r>
      <w:r>
        <w:br/>
      </w:r>
      <w:r>
        <w:rPr>
          <w:rFonts w:ascii="Times New Roman"/>
          <w:b w:val="false"/>
          <w:i w:val="false"/>
          <w:color w:val="000000"/>
          <w:sz w:val="28"/>
        </w:rPr>
        <w:t>
      мәдениет мекемелерінің материалдық-техникалық базасын нығайтуға 11 034 мың теңге;</w:t>
      </w:r>
      <w:r>
        <w:br/>
      </w:r>
      <w:r>
        <w:rPr>
          <w:rFonts w:ascii="Times New Roman"/>
          <w:b w:val="false"/>
          <w:i w:val="false"/>
          <w:color w:val="000000"/>
          <w:sz w:val="28"/>
        </w:rPr>
        <w:t>
      "Еңбек-Ақарық-Жаңадария" автомобиль жолындағы көпірді күрделі жөн-деуге 7 664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3-6 тармақпен толықтырылды - Қызылорда облысы Жалағаш аудандық мәслихатының 2011.04.06 </w:t>
      </w:r>
      <w:r>
        <w:rPr>
          <w:rFonts w:ascii="Times New Roman"/>
          <w:b w:val="false"/>
          <w:i w:val="false"/>
          <w:color w:val="000000"/>
          <w:sz w:val="28"/>
        </w:rPr>
        <w:t>N 40-4</w:t>
      </w:r>
      <w:r>
        <w:rPr>
          <w:rFonts w:ascii="Times New Roman"/>
          <w:b w:val="false"/>
          <w:i w:val="false"/>
          <w:color w:val="ff0000"/>
          <w:sz w:val="28"/>
        </w:rPr>
        <w:t xml:space="preserve"> (2011 жылдың 1 қаңтарынан бастап қолданысқа енгізіледі); 2011.09.05 </w:t>
      </w:r>
      <w:r>
        <w:rPr>
          <w:rFonts w:ascii="Times New Roman"/>
          <w:b w:val="false"/>
          <w:i w:val="false"/>
          <w:color w:val="000000"/>
          <w:sz w:val="28"/>
        </w:rPr>
        <w:t>N 46-1</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3-7. 2011 жылға арналған аудан бюджетіне республикалық бюджеттің қаржысы есебінен төмендегі көлемде ағымдағы нысаналы трансферттер қаралғаны ескерілсін, оның ішінде:</w:t>
      </w:r>
      <w:r>
        <w:br/>
      </w:r>
      <w:r>
        <w:rPr>
          <w:rFonts w:ascii="Times New Roman"/>
          <w:b w:val="false"/>
          <w:i w:val="false"/>
          <w:color w:val="000000"/>
          <w:sz w:val="28"/>
        </w:rPr>
        <w:t>
      эпизоотияға қарсы шараларды жүргізуге 1 640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13 756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(қорғаншыларға) ай сайынғы ақшалай қаражат төлемдеріне 5 972 мың теңге;</w:t>
      </w:r>
      <w:r>
        <w:br/>
      </w:r>
      <w:r>
        <w:rPr>
          <w:rFonts w:ascii="Times New Roman"/>
          <w:b w:val="false"/>
          <w:i w:val="false"/>
          <w:color w:val="000000"/>
          <w:sz w:val="28"/>
        </w:rPr>
        <w:t>
      Жұмыспен қамту 2020 бағдарламасына қатысушыларға мемлекеттік қол-дау шараларын көрсетуге 15 810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3-7 тармақпен толықтырылды - Қызылорда облысы Жалағаш аудандық мәслихатының 2011.04.06 </w:t>
      </w:r>
      <w:r>
        <w:rPr>
          <w:rFonts w:ascii="Times New Roman"/>
          <w:b w:val="false"/>
          <w:i w:val="false"/>
          <w:color w:val="000000"/>
          <w:sz w:val="28"/>
        </w:rPr>
        <w:t>N 40-4</w:t>
      </w:r>
      <w:r>
        <w:rPr>
          <w:rFonts w:ascii="Times New Roman"/>
          <w:b w:val="false"/>
          <w:i w:val="false"/>
          <w:color w:val="ff0000"/>
          <w:sz w:val="28"/>
        </w:rPr>
        <w:t xml:space="preserve"> (2011 жылдың 1 қаңтарынан бастап қолданысқа енгізіледі); 2011.11.14 </w:t>
      </w:r>
      <w:r>
        <w:rPr>
          <w:rFonts w:ascii="Times New Roman"/>
          <w:b w:val="false"/>
          <w:i w:val="false"/>
          <w:color w:val="000000"/>
          <w:sz w:val="28"/>
        </w:rPr>
        <w:t>N 48-1</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3-8. 2011 жылға арналған аудан бюджетіне республикалық бюджеттің қаржысы есебінен төмендегі көлемде нысаналы даму трансферттері қаралғаны ескерілсін, оның ішінде:</w:t>
      </w:r>
      <w:r>
        <w:br/>
      </w:r>
      <w:r>
        <w:rPr>
          <w:rFonts w:ascii="Times New Roman"/>
          <w:b w:val="false"/>
          <w:i w:val="false"/>
          <w:color w:val="000000"/>
          <w:sz w:val="28"/>
        </w:rPr>
        <w:t>
      инженерлік-коммуникациялық инфрақұрылымды дамытуға 32 300 мың теңге;</w:t>
      </w:r>
      <w:r>
        <w:br/>
      </w:r>
      <w:r>
        <w:rPr>
          <w:rFonts w:ascii="Times New Roman"/>
          <w:b w:val="false"/>
          <w:i w:val="false"/>
          <w:color w:val="000000"/>
          <w:sz w:val="28"/>
        </w:rPr>
        <w:t>
      Жұмыспен қамту 2020 бағдарламасы шеңберінде инженерлік-коммуникациялық инфрақұрылымды дамытуға 14 000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3-8 тармақпен толықтырылды - Қызылорда облысы Жалағаш аудандық мәслихатының 2011.04.06 </w:t>
      </w:r>
      <w:r>
        <w:rPr>
          <w:rFonts w:ascii="Times New Roman"/>
          <w:b w:val="false"/>
          <w:i w:val="false"/>
          <w:color w:val="000000"/>
          <w:sz w:val="28"/>
        </w:rPr>
        <w:t>N 40-4</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3-9. 2011 жылға арналған аудан бюджетіне республикалық бюджеттің қаржысы есебінен 49 000 мың теңге тұрғын үй салуға және (немесе) сатып алуға кредит берілгені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3-9 тармақпен толықтырылды - Қызылорда облысы Жалағаш аудандық мәслихатының 2011.04.06 </w:t>
      </w:r>
      <w:r>
        <w:rPr>
          <w:rFonts w:ascii="Times New Roman"/>
          <w:b w:val="false"/>
          <w:i w:val="false"/>
          <w:color w:val="000000"/>
          <w:sz w:val="28"/>
        </w:rPr>
        <w:t>N 40-4</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3-10. 2010 жылы республикалық бюджеттен бөлінген нысаналы трансферттердің пайдаланылмаған (толық пайдаланылмаған) сомасын 2011 жылы пайдалануға (толық пайдалануға) аудан бюджетіне төмендегі көлемде ағымдағы нысаналы трансферттер қаралғаны ескерілсін, оның ішінде:</w:t>
      </w:r>
      <w:r>
        <w:br/>
      </w:r>
      <w:r>
        <w:rPr>
          <w:rFonts w:ascii="Times New Roman"/>
          <w:b w:val="false"/>
          <w:i w:val="false"/>
          <w:color w:val="000000"/>
          <w:sz w:val="28"/>
        </w:rPr>
        <w:t>
      жаңадан iске қосылатын бiлiм беру объектiлерiн ұстауға 10 597 мың теңге;</w:t>
      </w:r>
      <w:r>
        <w:br/>
      </w:r>
      <w:r>
        <w:rPr>
          <w:rFonts w:ascii="Times New Roman"/>
          <w:b w:val="false"/>
          <w:i w:val="false"/>
          <w:color w:val="000000"/>
          <w:sz w:val="28"/>
        </w:rPr>
        <w:t>
      М.Шәменов ауылында абаттандыру және көгалдандыруға 1 289 мың теңге;</w:t>
      </w:r>
      <w:r>
        <w:br/>
      </w:r>
      <w:r>
        <w:rPr>
          <w:rFonts w:ascii="Times New Roman"/>
          <w:b w:val="false"/>
          <w:i w:val="false"/>
          <w:color w:val="000000"/>
          <w:sz w:val="28"/>
        </w:rPr>
        <w:t>
      ветеринария саласындағы жергiлiктi атқарушы органдардың бөлiмдерін ұстауға 1 819 мың теңге;</w:t>
      </w:r>
      <w:r>
        <w:br/>
      </w:r>
      <w:r>
        <w:rPr>
          <w:rFonts w:ascii="Times New Roman"/>
          <w:b w:val="false"/>
          <w:i w:val="false"/>
          <w:color w:val="000000"/>
          <w:sz w:val="28"/>
        </w:rPr>
        <w:t>
      ауылдық елдi мекендердiң әлеуметтiк сала мамандарын әлеуметтiк қолдау шараларын iске асыру үшін 1 413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3-10 тармақпен толықтырылды - Қызылорда облысы Жалағаш аудандық мәслихатының 2011.04.06 </w:t>
      </w:r>
      <w:r>
        <w:rPr>
          <w:rFonts w:ascii="Times New Roman"/>
          <w:b w:val="false"/>
          <w:i w:val="false"/>
          <w:color w:val="000000"/>
          <w:sz w:val="28"/>
        </w:rPr>
        <w:t>N 40-4</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3-11. 2011 жылға арналған аудан бюджетіне облыстық бюджеттің қаржысы есебінен білім беру мекемелерінің жылу беру маусымына дайындығына 9 619 мың теңге ағымдағы нысаналы трансферттер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3-11 тармақпен толықтырылды - Қызылорда облысы Жалағаш аудандық мәслихатының 2011.09.05 </w:t>
      </w:r>
      <w:r>
        <w:rPr>
          <w:rFonts w:ascii="Times New Roman"/>
          <w:b w:val="false"/>
          <w:i w:val="false"/>
          <w:color w:val="000000"/>
          <w:sz w:val="28"/>
        </w:rPr>
        <w:t>N 46-1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3-12. 2011 жылға арналған аудан бюджетіне республикалық бюджеттің қаржысы есебінен төмендегі көлемде нысаналы даму трансферттер қаралғаны ескерілсін:</w:t>
      </w:r>
      <w:r>
        <w:br/>
      </w:r>
      <w:r>
        <w:rPr>
          <w:rFonts w:ascii="Times New Roman"/>
          <w:b w:val="false"/>
          <w:i w:val="false"/>
          <w:color w:val="000000"/>
          <w:sz w:val="28"/>
        </w:rPr>
        <w:t>
      мемлекеттік коммуналдық тұрғын үй қорының тұрғын үй құрылысы және (немесе) сатып алуға 49 001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3-12-тармақпен толықтырылды - Қызылорда облысы Жалағаш аудандық мәслихатының 2011.12.12 </w:t>
      </w:r>
      <w:r>
        <w:rPr>
          <w:rFonts w:ascii="Times New Roman"/>
          <w:b w:val="false"/>
          <w:i w:val="false"/>
          <w:color w:val="000000"/>
          <w:sz w:val="28"/>
        </w:rPr>
        <w:t>N 50-1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2011 жылға арналған аудан бюджетіне облыстық бюджеттің қаражаты есебінен барлығы 49 592 мың теңге нысаналы даму трансферттер қаралғаны ескерілсін, оның ішінде:</w:t>
      </w:r>
      <w:r>
        <w:br/>
      </w:r>
      <w:r>
        <w:rPr>
          <w:rFonts w:ascii="Times New Roman"/>
          <w:b w:val="false"/>
          <w:i w:val="false"/>
          <w:color w:val="000000"/>
          <w:sz w:val="28"/>
        </w:rPr>
        <w:t>
      Жалағаш ауданы орталығындағы сумен жабдықтау жүйесін кеңейту және қайта құрылымдаудың 4-ші кезеңіне 49 592 мың теңге.</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Қызылорда облысы Жалағаш аудандық мәслихатының 2011.07.12 </w:t>
      </w:r>
      <w:r>
        <w:rPr>
          <w:rFonts w:ascii="Times New Roman"/>
          <w:b w:val="false"/>
          <w:i w:val="false"/>
          <w:color w:val="000000"/>
          <w:sz w:val="28"/>
        </w:rPr>
        <w:t>N 44-2</w:t>
      </w:r>
      <w:r>
        <w:rPr>
          <w:rFonts w:ascii="Times New Roman"/>
          <w:b w:val="false"/>
          <w:i w:val="false"/>
          <w:color w:val="ff0000"/>
          <w:sz w:val="28"/>
        </w:rPr>
        <w:t xml:space="preserve"> (2011 жылдың 1 қаңтарынан бастап қолданысқа енгізіледі) Шешімімен.      </w:t>
      </w:r>
      <w:r>
        <w:br/>
      </w:r>
      <w:r>
        <w:rPr>
          <w:rFonts w:ascii="Times New Roman"/>
          <w:b w:val="false"/>
          <w:i w:val="false"/>
          <w:color w:val="000000"/>
          <w:sz w:val="28"/>
        </w:rPr>
        <w:t>
</w:t>
      </w:r>
      <w:r>
        <w:rPr>
          <w:rFonts w:ascii="Times New Roman"/>
          <w:b w:val="false"/>
          <w:i w:val="false"/>
          <w:color w:val="000000"/>
          <w:sz w:val="28"/>
        </w:rPr>
        <w:t>
      4-1. 2011 жылға арналған аудан бюджетіне республикалық бюджеттің қаржысы есебінен төмендегі көлемде нысаналы даму трансферттері және кредиттері қаралғаны ескерілсін:</w:t>
      </w:r>
      <w:r>
        <w:br/>
      </w:r>
      <w:r>
        <w:rPr>
          <w:rFonts w:ascii="Times New Roman"/>
          <w:b w:val="false"/>
          <w:i w:val="false"/>
          <w:color w:val="000000"/>
          <w:sz w:val="28"/>
        </w:rPr>
        <w:t>
      Жалағаш ауданы Жалағаш елді мекенінің сумен қамту жүйесін кеңейту және қайта құрылымдаудың 4-ші кезеңіне 632 480 мың теңге;</w:t>
      </w:r>
      <w:r>
        <w:br/>
      </w:r>
      <w:r>
        <w:rPr>
          <w:rFonts w:ascii="Times New Roman"/>
          <w:b w:val="false"/>
          <w:i w:val="false"/>
          <w:color w:val="000000"/>
          <w:sz w:val="28"/>
        </w:rPr>
        <w:t>
      Жалағаш ауданында "Самара- Шымкент"- "Аққошқар- Жаңадария" автомобиль жолын қайта жаңғыртуға 202 440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кредиттер 17 146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4-1 тармақпен толықтырылды - Қызылорда облысы Жалағаш аудандық мәслихатының 2011.02.10 </w:t>
      </w:r>
      <w:r>
        <w:rPr>
          <w:rFonts w:ascii="Times New Roman"/>
          <w:b w:val="false"/>
          <w:i w:val="false"/>
          <w:color w:val="000000"/>
          <w:sz w:val="28"/>
        </w:rPr>
        <w:t>N 38-1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Ауылдық жерлердегі денсаулық сақтау, білім беру, әлеуметтік қамтамасыз ету, мәдениет және спорт ұйымдарының мамандарына Қазақстан Республикасының заңнамасына сәйкес отын сатып алуға берілетін біржолғы әлеуметтік көмек мөлшері 4 500 теңге көлемінде белгіленсін.</w:t>
      </w:r>
      <w:r>
        <w:br/>
      </w:r>
      <w:r>
        <w:rPr>
          <w:rFonts w:ascii="Times New Roman"/>
          <w:b w:val="false"/>
          <w:i w:val="false"/>
          <w:color w:val="000000"/>
          <w:sz w:val="28"/>
        </w:rPr>
        <w:t>
</w:t>
      </w:r>
      <w:r>
        <w:rPr>
          <w:rFonts w:ascii="Times New Roman"/>
          <w:b w:val="false"/>
          <w:i w:val="false"/>
          <w:color w:val="000000"/>
          <w:sz w:val="28"/>
        </w:rPr>
        <w:t>
      6. Ауданның жергiлiктi атқарушы органының резервi 1 500 мың теңге болып бекітілсін.</w:t>
      </w:r>
      <w:r>
        <w:br/>
      </w:r>
      <w:r>
        <w:rPr>
          <w:rFonts w:ascii="Times New Roman"/>
          <w:b w:val="false"/>
          <w:i w:val="false"/>
          <w:color w:val="000000"/>
          <w:sz w:val="28"/>
        </w:rPr>
        <w:t>
</w:t>
      </w:r>
      <w:r>
        <w:rPr>
          <w:rFonts w:ascii="Times New Roman"/>
          <w:b w:val="false"/>
          <w:i w:val="false"/>
          <w:color w:val="000000"/>
          <w:sz w:val="28"/>
        </w:rPr>
        <w:t>
      7. 2011-2013 жылдарға арналған аудан бюджетінің бюджеттік даму бағдарламалары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2011 жылға арналған кент, ауылдық округтері әкімдері аппараттарының бюджеттік бағдарламалары шығындары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2011 жылға арналған аудан бюджетінің атқарылуы барысында секвестрлеуге жатпайтын бюджеттік бағдарламалар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XХХVІІ-сессиясының төрағасы                       А. АБЖАЛЕЛОВ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К. СҮЛЕЙМЕНОВ</w:t>
      </w:r>
    </w:p>
    <w:p>
      <w:pPr>
        <w:spacing w:after="0"/>
        <w:ind w:left="0"/>
        <w:jc w:val="both"/>
      </w:pPr>
      <w:r>
        <w:rPr>
          <w:rFonts w:ascii="Times New Roman"/>
          <w:b w:val="false"/>
          <w:i w:val="false"/>
          <w:color w:val="000000"/>
          <w:sz w:val="28"/>
        </w:rPr>
        <w:t>2010 жылғы 24 желтоқсандағы N 37-1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1-қосымша</w:t>
      </w:r>
    </w:p>
    <w:bookmarkStart w:name="z18" w:id="1"/>
    <w:p>
      <w:pPr>
        <w:spacing w:after="0"/>
        <w:ind w:left="0"/>
        <w:jc w:val="left"/>
      </w:pPr>
      <w:r>
        <w:rPr>
          <w:rFonts w:ascii="Times New Roman"/>
          <w:b/>
          <w:i w:val="false"/>
          <w:color w:val="000000"/>
        </w:rPr>
        <w:t xml:space="preserve"> 
2011 жылға арналған аудан бюджеті</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Жалағаш аудандық мәслихатының 2011.12.12 </w:t>
      </w:r>
      <w:r>
        <w:rPr>
          <w:rFonts w:ascii="Times New Roman"/>
          <w:b w:val="false"/>
          <w:i w:val="false"/>
          <w:color w:val="ff0000"/>
          <w:sz w:val="28"/>
        </w:rPr>
        <w:t>N 50-1</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753"/>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4498656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873451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санкциялар,өндіріп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санкциялар,өндіріп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3615231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3615231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3615231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73"/>
        <w:gridCol w:w="693"/>
        <w:gridCol w:w="8433"/>
        <w:gridCol w:w="18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Шығыcтар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4593279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277204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2307652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ұйымдарың тәрбиешілеріне біліктілік санаты үшін қосымша ақы көлемін ұлғайту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1890218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242069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Тұргын үй көмегi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органдардын шешiмі бойынша мұқтаж азаматтардың жекелеген топтарына әлеуметтiк көмек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жылдын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988056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213881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76945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365511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108496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114075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49000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65075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-260058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260058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115146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56939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144912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144912</w:t>
            </w:r>
          </w:p>
        </w:tc>
      </w:tr>
    </w:tbl>
    <w:p>
      <w:pPr>
        <w:spacing w:after="0"/>
        <w:ind w:left="0"/>
        <w:jc w:val="both"/>
      </w:pPr>
      <w:r>
        <w:rPr>
          <w:rFonts w:ascii="Times New Roman"/>
          <w:b w:val="false"/>
          <w:i w:val="false"/>
          <w:color w:val="000000"/>
          <w:sz w:val="28"/>
        </w:rPr>
        <w:t>2010 жылғы 24 желтоқсандағы N 37-1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2-қосымша</w:t>
      </w:r>
    </w:p>
    <w:bookmarkStart w:name="z19" w:id="2"/>
    <w:p>
      <w:pPr>
        <w:spacing w:after="0"/>
        <w:ind w:left="0"/>
        <w:jc w:val="left"/>
      </w:pPr>
      <w:r>
        <w:rPr>
          <w:rFonts w:ascii="Times New Roman"/>
          <w:b/>
          <w:i w:val="false"/>
          <w:color w:val="000000"/>
        </w:rPr>
        <w:t xml:space="preserve"> 
2012 жылға арналған аудан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553"/>
        <w:gridCol w:w="17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3413352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942146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2463958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2463958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33"/>
        <w:gridCol w:w="693"/>
        <w:gridCol w:w="8253"/>
        <w:gridCol w:w="17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3410992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297448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2427992</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2080245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212941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93777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202423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44869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24091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82465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19636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r>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5579</w:t>
            </w:r>
          </w:p>
        </w:tc>
      </w:tr>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2010 жылғы 24 желтоқсандағы N 37-1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3-қосымша</w:t>
      </w:r>
    </w:p>
    <w:bookmarkStart w:name="z20" w:id="3"/>
    <w:p>
      <w:pPr>
        <w:spacing w:after="0"/>
        <w:ind w:left="0"/>
        <w:jc w:val="left"/>
      </w:pPr>
      <w:r>
        <w:rPr>
          <w:rFonts w:ascii="Times New Roman"/>
          <w:b/>
          <w:i w:val="false"/>
          <w:color w:val="000000"/>
        </w:rPr>
        <w:t xml:space="preserve"> 
2013 жылға арналған аудан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433"/>
        <w:gridCol w:w="1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3476175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998447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2469973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2469973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33"/>
        <w:gridCol w:w="853"/>
        <w:gridCol w:w="8053"/>
        <w:gridCol w:w="17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3473815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2470042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270594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2117775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214274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100342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209348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84672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2010 жылғы 24 желтоқсандағы N 37-1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4-қосымша</w:t>
      </w:r>
    </w:p>
    <w:bookmarkStart w:name="z21" w:id="4"/>
    <w:p>
      <w:pPr>
        <w:spacing w:after="0"/>
        <w:ind w:left="0"/>
        <w:jc w:val="left"/>
      </w:pPr>
      <w:r>
        <w:rPr>
          <w:rFonts w:ascii="Times New Roman"/>
          <w:b/>
          <w:i w:val="false"/>
          <w:color w:val="000000"/>
        </w:rPr>
        <w:t xml:space="preserve">      
2011-2013 жылдарға арналған аудан бюджетінің бюджеттік даму бағдарламалары тізбесі</w:t>
      </w:r>
    </w:p>
    <w:bookmarkEnd w:id="4"/>
    <w:p>
      <w:pPr>
        <w:spacing w:after="0"/>
        <w:ind w:left="0"/>
        <w:jc w:val="both"/>
      </w:pPr>
      <w:r>
        <w:rPr>
          <w:rFonts w:ascii="Times New Roman"/>
          <w:b w:val="false"/>
          <w:i w:val="false"/>
          <w:color w:val="ff0000"/>
          <w:sz w:val="28"/>
        </w:rPr>
        <w:t xml:space="preserve">      Ескерту. 4-қосымша жаңа редакцияда - Қызылорда облысы Жалағаш аудандық мәслихатының 2011.12.12 </w:t>
      </w:r>
      <w:r>
        <w:rPr>
          <w:rFonts w:ascii="Times New Roman"/>
          <w:b w:val="false"/>
          <w:i w:val="false"/>
          <w:color w:val="ff0000"/>
          <w:sz w:val="28"/>
        </w:rPr>
        <w:t>N 50-1</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13"/>
        <w:gridCol w:w="6213"/>
        <w:gridCol w:w="1673"/>
        <w:gridCol w:w="1373"/>
        <w:gridCol w:w="14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(мың теңге</w:t>
            </w:r>
            <w:r>
              <w:br/>
            </w:r>
            <w:r>
              <w:rPr>
                <w:rFonts w:ascii="Times New Roman"/>
                <w:b/>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ж.(мың теңге)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1062465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212002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15147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836796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инфрақұрылымдардың дамуы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692496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202440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207202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207202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2010 жылғы 24 желтоқсандағы N 37-1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5-қосымша</w:t>
      </w:r>
    </w:p>
    <w:bookmarkStart w:name="z22" w:id="5"/>
    <w:p>
      <w:pPr>
        <w:spacing w:after="0"/>
        <w:ind w:left="0"/>
        <w:jc w:val="left"/>
      </w:pPr>
      <w:r>
        <w:rPr>
          <w:rFonts w:ascii="Times New Roman"/>
          <w:b/>
          <w:i w:val="false"/>
          <w:color w:val="000000"/>
        </w:rPr>
        <w:t xml:space="preserve">      
2011 жылға арналған кент, ауылдық округтері әкімдері аппараттарының бюджеттік бағдарламалары шығындары</w:t>
      </w:r>
    </w:p>
    <w:bookmarkEnd w:id="5"/>
    <w:p>
      <w:pPr>
        <w:spacing w:after="0"/>
        <w:ind w:left="0"/>
        <w:jc w:val="both"/>
      </w:pPr>
      <w:r>
        <w:rPr>
          <w:rFonts w:ascii="Times New Roman"/>
          <w:b w:val="false"/>
          <w:i w:val="false"/>
          <w:color w:val="ff0000"/>
          <w:sz w:val="28"/>
        </w:rPr>
        <w:t xml:space="preserve">      Ескерту. 5-қосымша жаңа редакцияда - Қызылорда облысы Жалағаш аудандық мәслихатының 2011.11.14 </w:t>
      </w:r>
      <w:r>
        <w:rPr>
          <w:rFonts w:ascii="Times New Roman"/>
          <w:b w:val="false"/>
          <w:i w:val="false"/>
          <w:color w:val="ff0000"/>
          <w:sz w:val="28"/>
        </w:rPr>
        <w:t>N 48-1</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313"/>
        <w:gridCol w:w="1573"/>
        <w:gridCol w:w="1333"/>
        <w:gridCol w:w="1813"/>
        <w:gridCol w:w="1353"/>
        <w:gridCol w:w="1233"/>
        <w:gridCol w:w="1353"/>
      </w:tblGrid>
      <w:tr>
        <w:trPr>
          <w:trHeight w:val="31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ауыл (село), ауылдық (селолық) округ әкiмінің қызметін қамтамасыз ету </w:t>
            </w:r>
          </w:p>
          <w:p>
            <w:pPr>
              <w:spacing w:after="20"/>
              <w:ind w:left="20"/>
              <w:jc w:val="both"/>
            </w:pPr>
            <w:r>
              <w:rPr>
                <w:rFonts w:ascii="Times New Roman"/>
                <w:b w:val="false"/>
                <w:i w:val="false"/>
                <w:color w:val="000000"/>
                <w:sz w:val="20"/>
              </w:rPr>
              <w:t>жөніндегі қызметтер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кенті әкімі аппараты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ауылдық округі әкімі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156666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17939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11965</w:t>
            </w:r>
          </w:p>
        </w:tc>
      </w:tr>
    </w:tbl>
    <w:p>
      <w:pPr>
        <w:spacing w:after="0"/>
        <w:ind w:left="0"/>
        <w:jc w:val="both"/>
      </w:pPr>
      <w:r>
        <w:rPr>
          <w:rFonts w:ascii="Times New Roman"/>
          <w:b w:val="false"/>
          <w:i w:val="false"/>
          <w:color w:val="000000"/>
          <w:sz w:val="28"/>
        </w:rPr>
        <w:t>2010 жылғы 24 желтоқсандағы N 37-1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6-қосымша</w:t>
      </w:r>
    </w:p>
    <w:bookmarkStart w:name="z23" w:id="6"/>
    <w:p>
      <w:pPr>
        <w:spacing w:after="0"/>
        <w:ind w:left="0"/>
        <w:jc w:val="left"/>
      </w:pPr>
      <w:r>
        <w:rPr>
          <w:rFonts w:ascii="Times New Roman"/>
          <w:b/>
          <w:i w:val="false"/>
          <w:color w:val="000000"/>
        </w:rPr>
        <w:t xml:space="preserve"> 
2011 жылы аудан бюджетінің атқарылуы барысында секвестрлеуге жатпайтын бюджеттік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3"/>
      </w:tblGrid>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4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білім беру</w:t>
            </w:r>
          </w:p>
        </w:tc>
      </w:tr>
      <w:tr>
        <w:trPr>
          <w:trHeight w:val="24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r>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both"/>
      </w:pPr>
      <w:r>
        <w:rPr>
          <w:rFonts w:ascii="Times New Roman"/>
          <w:b w:val="false"/>
          <w:i w:val="false"/>
          <w:color w:val="000000"/>
          <w:sz w:val="28"/>
        </w:rPr>
        <w:t>       2010 жылғы 24 желтоқсандағы N 37-1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7-қосымша</w:t>
      </w:r>
    </w:p>
    <w:bookmarkStart w:name="z28" w:id="7"/>
    <w:p>
      <w:pPr>
        <w:spacing w:after="0"/>
        <w:ind w:left="0"/>
        <w:jc w:val="left"/>
      </w:pPr>
      <w:r>
        <w:rPr>
          <w:rFonts w:ascii="Times New Roman"/>
          <w:b/>
          <w:i w:val="false"/>
          <w:color w:val="000000"/>
        </w:rPr>
        <w:t xml:space="preserve">       
2011 жылға арналған аудан бюджеті қаражатының</w:t>
      </w:r>
      <w:r>
        <w:br/>
      </w:r>
      <w:r>
        <w:rPr>
          <w:rFonts w:ascii="Times New Roman"/>
          <w:b/>
          <w:i w:val="false"/>
          <w:color w:val="000000"/>
        </w:rPr>
        <w:t>
      бос қалдықтарының бағытталған шығындары</w:t>
      </w:r>
    </w:p>
    <w:bookmarkEnd w:id="7"/>
    <w:p>
      <w:pPr>
        <w:spacing w:after="0"/>
        <w:ind w:left="0"/>
        <w:jc w:val="both"/>
      </w:pPr>
      <w:r>
        <w:rPr>
          <w:rFonts w:ascii="Times New Roman"/>
          <w:b w:val="false"/>
          <w:i w:val="false"/>
          <w:color w:val="ff0000"/>
          <w:sz w:val="28"/>
        </w:rPr>
        <w:t xml:space="preserve">      Ескерту. 7-қосымшасымен толықтырылды - Қызылорда облысы Жалағаш аудандық мәслихатының 2011.03.09 </w:t>
      </w:r>
      <w:r>
        <w:rPr>
          <w:rFonts w:ascii="Times New Roman"/>
          <w:b w:val="false"/>
          <w:i w:val="false"/>
          <w:color w:val="ff0000"/>
          <w:sz w:val="28"/>
        </w:rPr>
        <w:t>N 39-1</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0213"/>
        <w:gridCol w:w="15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144912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49120</w:t>
            </w:r>
          </w:p>
        </w:tc>
      </w:tr>
    </w:tbl>
    <w:p>
      <w:pPr>
        <w:spacing w:after="0"/>
        <w:ind w:left="0"/>
        <w:jc w:val="both"/>
      </w:pPr>
      <w:r>
        <w:rPr>
          <w:rFonts w:ascii="Times New Roman"/>
          <w:b w:val="false"/>
          <w:i w:val="false"/>
          <w:color w:val="ff0000"/>
          <w:sz w:val="28"/>
        </w:rPr>
        <w:t>      </w:t>
      </w:r>
      <w:r>
        <w:rPr>
          <w:rFonts w:ascii="Times New Roman"/>
          <w:b w:val="false"/>
          <w:i w:val="false"/>
          <w:color w:val="000000"/>
          <w:sz w:val="28"/>
        </w:rPr>
        <w:t>2010 жылғы 24 желтоқсандағы N 37-1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8-қосымша</w:t>
      </w:r>
    </w:p>
    <w:bookmarkStart w:name="z50" w:id="8"/>
    <w:p>
      <w:pPr>
        <w:spacing w:after="0"/>
        <w:ind w:left="0"/>
        <w:jc w:val="left"/>
      </w:pPr>
      <w:r>
        <w:rPr>
          <w:rFonts w:ascii="Times New Roman"/>
          <w:b/>
          <w:i w:val="false"/>
          <w:color w:val="000000"/>
        </w:rPr>
        <w:t xml:space="preserve"> 
2011 жылға арналған аудан бюджетінің бюджеттік бағдарламаларынан қысқартылған қаржылары</w:t>
      </w:r>
    </w:p>
    <w:bookmarkEnd w:id="8"/>
    <w:p>
      <w:pPr>
        <w:spacing w:after="0"/>
        <w:ind w:left="0"/>
        <w:jc w:val="both"/>
      </w:pPr>
      <w:r>
        <w:rPr>
          <w:rFonts w:ascii="Times New Roman"/>
          <w:b w:val="false"/>
          <w:i w:val="false"/>
          <w:color w:val="ff0000"/>
          <w:sz w:val="28"/>
        </w:rPr>
        <w:t xml:space="preserve">      Ескерту. 8-қосымшасымен толықтырылды - Қызылорда облысы Жалағаш аудандық мәслихатының 2011.11.14 </w:t>
      </w:r>
      <w:r>
        <w:rPr>
          <w:rFonts w:ascii="Times New Roman"/>
          <w:b w:val="false"/>
          <w:i w:val="false"/>
          <w:color w:val="ff0000"/>
          <w:sz w:val="28"/>
        </w:rPr>
        <w:t>N 48-1</w:t>
      </w:r>
      <w:r>
        <w:rPr>
          <w:rFonts w:ascii="Times New Roman"/>
          <w:b w:val="false"/>
          <w:i w:val="false"/>
          <w:color w:val="ff0000"/>
          <w:sz w:val="28"/>
        </w:rPr>
        <w:t xml:space="preserve"> (2011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0461"/>
        <w:gridCol w:w="161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14138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bl>
    <w:p>
      <w:pPr>
        <w:spacing w:after="0"/>
        <w:ind w:left="0"/>
        <w:jc w:val="both"/>
      </w:pPr>
      <w:r>
        <w:rPr>
          <w:rFonts w:ascii="Times New Roman"/>
          <w:b w:val="false"/>
          <w:i w:val="false"/>
          <w:color w:val="000000"/>
          <w:sz w:val="28"/>
        </w:rPr>
        <w:t>      2010 жылғы 24 желтоқсандағы N 37-1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9-қосымша</w:t>
      </w:r>
    </w:p>
    <w:bookmarkStart w:name="z51" w:id="9"/>
    <w:p>
      <w:pPr>
        <w:spacing w:after="0"/>
        <w:ind w:left="0"/>
        <w:jc w:val="left"/>
      </w:pPr>
      <w:r>
        <w:rPr>
          <w:rFonts w:ascii="Times New Roman"/>
          <w:b/>
          <w:i w:val="false"/>
          <w:color w:val="000000"/>
        </w:rPr>
        <w:t xml:space="preserve"> 
2011 жылға арналған аудан бюджетінің бюджеттік бағдарламаларына көбейтуге бағытталған шығындары</w:t>
      </w:r>
    </w:p>
    <w:bookmarkEnd w:id="9"/>
    <w:p>
      <w:pPr>
        <w:spacing w:after="0"/>
        <w:ind w:left="0"/>
        <w:jc w:val="both"/>
      </w:pPr>
      <w:r>
        <w:rPr>
          <w:rFonts w:ascii="Times New Roman"/>
          <w:b w:val="false"/>
          <w:i w:val="false"/>
          <w:color w:val="ff0000"/>
          <w:sz w:val="28"/>
        </w:rPr>
        <w:t xml:space="preserve">      Ескерту. 9-қосымшасымен толықтырылды - Қызылорда облысы Жалағаш аудандық мәслихатының 2011.11.14 </w:t>
      </w:r>
      <w:r>
        <w:rPr>
          <w:rFonts w:ascii="Times New Roman"/>
          <w:b w:val="false"/>
          <w:i w:val="false"/>
          <w:color w:val="ff0000"/>
          <w:sz w:val="28"/>
        </w:rPr>
        <w:t>N 48-1</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0461"/>
        <w:gridCol w:w="161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bl>
    <w:p>
      <w:pPr>
        <w:spacing w:after="0"/>
        <w:ind w:left="0"/>
        <w:jc w:val="both"/>
      </w:pPr>
      <w:r>
        <w:rPr>
          <w:rFonts w:ascii="Times New Roman"/>
          <w:b w:val="false"/>
          <w:i w:val="false"/>
          <w:color w:val="ff0000"/>
          <w:sz w:val="28"/>
        </w:rPr>
        <w:t>      </w:t>
      </w:r>
      <w:r>
        <w:rPr>
          <w:rFonts w:ascii="Times New Roman"/>
          <w:b w:val="false"/>
          <w:i w:val="false"/>
          <w:color w:val="000000"/>
          <w:sz w:val="28"/>
        </w:rPr>
        <w:t>2010 жылғы "24" желтоқсандағы N 37-1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10-қосымша</w:t>
      </w:r>
    </w:p>
    <w:bookmarkStart w:name="z53" w:id="10"/>
    <w:p>
      <w:pPr>
        <w:spacing w:after="0"/>
        <w:ind w:left="0"/>
        <w:jc w:val="left"/>
      </w:pPr>
      <w:r>
        <w:rPr>
          <w:rFonts w:ascii="Times New Roman"/>
          <w:b/>
          <w:i w:val="false"/>
          <w:color w:val="000000"/>
        </w:rPr>
        <w:t xml:space="preserve">        
2011 жылға арналған аудан бюджетінің кірістерінің жылдық болжамына өзгерістер</w:t>
      </w:r>
    </w:p>
    <w:bookmarkEnd w:id="10"/>
    <w:p>
      <w:pPr>
        <w:spacing w:after="0"/>
        <w:ind w:left="0"/>
        <w:jc w:val="both"/>
      </w:pPr>
      <w:r>
        <w:rPr>
          <w:rFonts w:ascii="Times New Roman"/>
          <w:b w:val="false"/>
          <w:i w:val="false"/>
          <w:color w:val="ff0000"/>
          <w:sz w:val="28"/>
        </w:rPr>
        <w:t xml:space="preserve">      Ескерту. 10-қосымшасымен толықтырылды - Қызылорда облысы Жалағаш аудандық мәслихатының 2011.12.12 </w:t>
      </w:r>
      <w:r>
        <w:rPr>
          <w:rFonts w:ascii="Times New Roman"/>
          <w:b w:val="false"/>
          <w:i w:val="false"/>
          <w:color w:val="ff0000"/>
          <w:sz w:val="28"/>
        </w:rPr>
        <w:t>N 50-1</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093"/>
        <w:gridCol w:w="1533"/>
        <w:gridCol w:w="1533"/>
        <w:gridCol w:w="1913"/>
      </w:tblGrid>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Азайтумың теңге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Көбейту мың теңге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түсімдер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9691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6815</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кұралдарын мемлекеттік тіркегені, сондай-ақ оларды қайта тіркегені үшін алым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1054114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7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мемелекеттік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паспорттарына немесе оларды ауыстыратын құжаттарына Қазақстан Республикасынан кету және Қазақстан Республикасына. келу құқығына виза бергені ушін мемлекеттік баж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үшін алынатын мемлекеттік баж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түсімдер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3146</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204114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9961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9961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