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e7b8" w14:textId="7f2e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2009 жылғы 24 желтоқсандағы кезекті ХХІІ сессиясының "2010-2012 жылдарға арналған аудандық бюджет туралы" N 183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2010 жылғы 9 сәуірдегі   N 217 шешімі. Қызылорда облысының Әділет департаменті Жаңақорған аудандық Әділет басқармасында 2010 жылы 15 сәуірде N 10-7-96 тіркелді. Қолданылу мерзімінің аяқталуына байланысты күші жойылды - (Қызылорда облысы Жаңақорған аудандық мәслихатының 2011 жылғы 31 қазандағы N 01-05/130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Жаңақорған аудандық мәслихатының 2011.10.31 N 01-05/130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2001 жылғы 23 қаңтардағы 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Жаңақорған аудандық Мәслихатының 2009 жылғы 24 желтоқсандағы кезекті XXII сессиясының "2010-2012 жылдарға арналған аудандық бюджет туралы" N 183 шешімін (нормативтік құқықтық кесімдерді мемлекеттік тіркеу тізілімінде 2010 жылғы 5 қаңтарда N 10-7-87 болып тіркелген, 2010 жылдың 13 қаңтарда N 4, 16 қаңтарда N 5, 20 қаңтарда N 6 "Жаңақорған тынысы" гәзеттерінде жарияланған), Аудандық Мәслихаттың 2010 жылғы 6 қаңтардағы кезектен тыс XXIII сессиясының "Аудандық Мәслихаттың 2009 жылғы 24 желтоқсандағы кезекті XXII сессиясының " 2010-2012 жылдарға арналған аудандық бюджет туралы" N 183 шешіміне өзгерістер мен толықтырулар енгізу туралы" N 192 шешімін (нормативтік құқықтық кесімдерді мемлекеттік тіркеу тізілімінде 2010 жылғы 15 қаңтарда N 10-7-88 болып тіркелген, 2010 жылдың 6 ақпанда N 11, 10 ақпанда N 12, 12 ақпанда N 13, 17 ақпанда N 14, 20 ақпанда N 15, 24 ақпанда N 16, 27 ақпанда N 17, 3 наурызда N 18, 10 наурызда N 20 "Жаңақорған тынысы" гәзеттерінде жарияланған), Аудандық Мәслихаттың 2010 жылғы 5 наурыздағы кезектен тыс XXV сессиясының "Аудандық Мәслихаттың 2009 жылғы 24 желтоқсандағы кезекті XXII сессиясының "2010-2012 жылдарға арналған аудандық бюджет туралы" N 183 шешіміне өзгерістер енгізу туралы" N 201 шешімдерін (нормативтік құқықтық кесімдерді мемлекеттік тіркеу тізілімінде 2010 жылғы 16 наурызда N 10-7-91 болып тіркелген, 2010 жылдың 27 наурызда N 25, 31 наурызда N 26 Жаңақорған тынысы" гәзеттерінде жарияланған) қоса есептегенде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 (қоса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"6 122 422" саны "6 241 607" санымен;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"5370 424" саны "5 489 609" санымен;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"665 471" саны "704 656" санымен;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"1 194 466" саны "1 274 466"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"6 220 343" саны "6 339 528"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тармақтағы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"3 962 163" саны "4 060 163"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"446 547" саны "467 732"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Аудандық Мәслихаттың кезекті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XXVI сессиясының төрағасы                     А. АЙТЖАНОВ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  С. ДҮЙСЕБЕКОВ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2010 жылғы 9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217 шешіміне 1 қосымша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93"/>
        <w:gridCol w:w="693"/>
        <w:gridCol w:w="713"/>
        <w:gridCol w:w="8073"/>
        <w:gridCol w:w="1993"/>
      </w:tblGrid>
      <w:tr>
        <w:trPr>
          <w:trHeight w:val="6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6241607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475702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155290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155290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200671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200671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92778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5489609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5489609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5489609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272722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272722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73"/>
        <w:gridCol w:w="673"/>
        <w:gridCol w:w="693"/>
        <w:gridCol w:w="913"/>
        <w:gridCol w:w="7173"/>
        <w:gridCol w:w="1993"/>
      </w:tblGrid>
      <w:tr>
        <w:trPr>
          <w:trHeight w:val="5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6339528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282148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251114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қала)мәслихаттың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қала)мәслихатының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182910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қаланың,кент,ауыл(село), ауылдық (селолық) округ әкімінің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182910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16316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16316</w:t>
            </w:r>
          </w:p>
        </w:tc>
      </w:tr>
      <w:tr>
        <w:trPr>
          <w:trHeight w:val="10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ауданды(облыстық маңызы бар қаланы)бақару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қауіпсіздік,құқықтық, сот,қылмыстық-атқару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 қауіпсіздігін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4060163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209452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209452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209452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2699966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2699966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2641005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58961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1150745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111179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33557</w:t>
            </w:r>
          </w:p>
        </w:tc>
      </w:tr>
      <w:tr>
        <w:trPr>
          <w:trHeight w:val="8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64254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1039566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1039566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467732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439443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439443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59517</w:t>
            </w:r>
          </w:p>
        </w:tc>
      </w:tr>
      <w:tr>
        <w:trPr>
          <w:trHeight w:val="12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12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39762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43088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22419</w:t>
            </w:r>
          </w:p>
        </w:tc>
      </w:tr>
      <w:tr>
        <w:trPr>
          <w:trHeight w:val="9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"Отан","Даңқ" ордендерімен марапатталған,"Халық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30151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188642</w:t>
            </w:r>
          </w:p>
        </w:tc>
      </w:tr>
      <w:tr>
        <w:trPr>
          <w:trHeight w:val="10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мамандарының,жеке көмекшілердің 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20124</w:t>
            </w:r>
          </w:p>
        </w:tc>
      </w:tr>
      <w:tr>
        <w:trPr>
          <w:trHeight w:val="7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28289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28289</w:t>
            </w:r>
          </w:p>
        </w:tc>
      </w:tr>
      <w:tr>
        <w:trPr>
          <w:trHeight w:val="10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25949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386727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76668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74718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24718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219163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33375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Сумен-жабдықтау және су бөлу жүйесінің қызмет етуі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33375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176282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25696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150586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90896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78687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45429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217633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113754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113754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113754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46138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46138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42339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қаланың)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22166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</w:t>
            </w:r>
          </w:p>
        </w:tc>
      </w:tr>
      <w:tr>
        <w:trPr>
          <w:trHeight w:val="8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235529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134383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111739</w:t>
            </w:r>
          </w:p>
        </w:tc>
      </w:tr>
      <w:tr>
        <w:trPr>
          <w:trHeight w:val="8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97921</w:t>
            </w:r>
          </w:p>
        </w:tc>
      </w:tr>
      <w:tr>
        <w:trPr>
          <w:trHeight w:val="8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қаланың)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)жұмыс істеуін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сәулет. қала құрылысы 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20424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Сәулет. қала құрылысы 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20424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268377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39301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18032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229076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қаланы)тұрғын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229076</w:t>
            </w:r>
          </w:p>
        </w:tc>
      </w:tr>
      <w:tr>
        <w:trPr>
          <w:trHeight w:val="10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229076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қаланың) кәсіпкерлік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20516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364721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364721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қаланың)қаржы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364721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60636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289688</w:t>
            </w:r>
          </w:p>
        </w:tc>
      </w:tr>
      <w:tr>
        <w:trPr>
          <w:trHeight w:val="10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4.ТАЗА БЮДЖЕТТІК КРЕДИТ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97921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Ауыл,су,орман,балық шаруашылығы,ерекше қорғалатын табиғи аумақ-тар,қоршаған ортаны және жануарлар 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97921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97921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97921</w:t>
            </w:r>
          </w:p>
        </w:tc>
      </w:tr>
      <w:tr>
        <w:trPr>
          <w:trHeight w:val="7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 (ПРОФИЦИТІ)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-97921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БЮДЖЕТ ТАПШЫЛЫҒЫН ҚАРЖЫЛАНДЫРУ (ПРОФИЦИТТІ ПАЙДАЛАНУ)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97921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қаланың)жергілікті атқарушы органы алатын қарыздар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