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5900f" w14:textId="255900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Аудандық мәслихатының 2009 жылғы 24 желтоқсандағы кезекті ХХІІ сессиясының "2010-2012 жылдарға арналған аудандық бюджет туралы" N183 шешіміне өзгерістермен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2010 жылғы 21 шілдедегі  N 241 шешімі. Қызылорда облысының Әділет департаменті Жаңақорған аудандық Әділет басқармасында 2010 жылы 28 шілдеде N 10-7-107 тіркелді. Қолданылу мерзімінің аяқталуына байланысты күші жойылды - (Қызылорда облысы Жаңақорған аудандық мәслихатының 2011 жылғы 31 қазандағы N 01-05/130 хатымен)</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 (Қызылорда облысы Жаңақорған аудандық мәслихатының 2011.10.31 N 01-05/130 хатымен).</w:t>
      </w:r>
    </w:p>
    <w:bookmarkStart w:name="z1" w:id="0"/>
    <w:p>
      <w:pPr>
        <w:spacing w:after="0"/>
        <w:ind w:left="0"/>
        <w:jc w:val="both"/>
      </w:pPr>
      <w:r>
        <w:rPr>
          <w:rFonts w:ascii="Times New Roman"/>
          <w:b w:val="false"/>
          <w:i w:val="false"/>
          <w:color w:val="000000"/>
          <w:sz w:val="28"/>
        </w:rPr>
        <w:t>
      2008 жылғы 4 желтоқсандағы Қазақстан Республикасының Бюджет кодексінің 106 бабының </w:t>
      </w:r>
      <w:r>
        <w:rPr>
          <w:rFonts w:ascii="Times New Roman"/>
          <w:b w:val="false"/>
          <w:i w:val="false"/>
          <w:color w:val="000000"/>
          <w:sz w:val="28"/>
        </w:rPr>
        <w:t>4 тармағына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"2010-2012 жылдарға арналған аудандық бюджет туралы" Жаңақорған аудандық Мәслихатының 2009 жылғы 24 желтоқсандағы N 183 шешіміне (нормативтік құқықтық кесімдерді мемлекеттік тіркеу тізілімінде 2010 жылғы 5 қаңтарда N 10-7-87 болып тіркелген, 2010 жылдың 13 қаңтарда N 4, 16 қаңтарда N 5, 20 қаңтарда N 6 "Жаңақорған тынысы" газеттерінде жарияланған) мынадай өзгерістер мен толықтырулар енгізілсін:</w:t>
      </w:r>
      <w:r>
        <w:br/>
      </w:r>
      <w:r>
        <w:rPr>
          <w:rFonts w:ascii="Times New Roman"/>
          <w:b w:val="false"/>
          <w:i w:val="false"/>
          <w:color w:val="000000"/>
          <w:sz w:val="28"/>
        </w:rPr>
        <w:t>
      1 тармақтағы</w:t>
      </w:r>
      <w:r>
        <w:br/>
      </w:r>
      <w:r>
        <w:rPr>
          <w:rFonts w:ascii="Times New Roman"/>
          <w:b w:val="false"/>
          <w:i w:val="false"/>
          <w:color w:val="000000"/>
          <w:sz w:val="28"/>
        </w:rPr>
        <w:t>
      </w:t>
      </w:r>
      <w:r>
        <w:rPr>
          <w:rFonts w:ascii="Times New Roman"/>
          <w:b w:val="false"/>
          <w:i w:val="false"/>
          <w:color w:val="000000"/>
          <w:sz w:val="28"/>
        </w:rPr>
        <w:t>1 қосымша</w:t>
      </w:r>
      <w:r>
        <w:rPr>
          <w:rFonts w:ascii="Times New Roman"/>
          <w:b w:val="false"/>
          <w:i w:val="false"/>
          <w:color w:val="000000"/>
          <w:sz w:val="28"/>
        </w:rPr>
        <w:t xml:space="preserve"> жаңа редакцияда жазылсын (қоса тіркелді); </w:t>
      </w:r>
      <w:r>
        <w:br/>
      </w:r>
      <w:r>
        <w:rPr>
          <w:rFonts w:ascii="Times New Roman"/>
          <w:b w:val="false"/>
          <w:i w:val="false"/>
          <w:color w:val="000000"/>
          <w:sz w:val="28"/>
        </w:rPr>
        <w:t>
      1 тармақшадағы</w:t>
      </w:r>
      <w:r>
        <w:br/>
      </w:r>
      <w:r>
        <w:rPr>
          <w:rFonts w:ascii="Times New Roman"/>
          <w:b w:val="false"/>
          <w:i w:val="false"/>
          <w:color w:val="000000"/>
          <w:sz w:val="28"/>
        </w:rPr>
        <w:t xml:space="preserve">
      "6 358 191" саны "6 461 366" санымен ауыстырылсын; </w:t>
      </w:r>
      <w:r>
        <w:br/>
      </w:r>
      <w:r>
        <w:rPr>
          <w:rFonts w:ascii="Times New Roman"/>
          <w:b w:val="false"/>
          <w:i w:val="false"/>
          <w:color w:val="000000"/>
          <w:sz w:val="28"/>
        </w:rPr>
        <w:t>
      "510 777" саны "613 952" санымен ауыстырылсын;</w:t>
      </w:r>
      <w:r>
        <w:br/>
      </w:r>
      <w:r>
        <w:rPr>
          <w:rFonts w:ascii="Times New Roman"/>
          <w:b w:val="false"/>
          <w:i w:val="false"/>
          <w:color w:val="000000"/>
          <w:sz w:val="28"/>
        </w:rPr>
        <w:t>
      2 тармақшадағы</w:t>
      </w:r>
      <w:r>
        <w:br/>
      </w:r>
      <w:r>
        <w:rPr>
          <w:rFonts w:ascii="Times New Roman"/>
          <w:b w:val="false"/>
          <w:i w:val="false"/>
          <w:color w:val="000000"/>
          <w:sz w:val="28"/>
        </w:rPr>
        <w:t>
      "6 456 112" саны "6 559 287" санымен ауыстырылсын;</w:t>
      </w:r>
      <w:r>
        <w:br/>
      </w:r>
      <w:r>
        <w:rPr>
          <w:rFonts w:ascii="Times New Roman"/>
          <w:b w:val="false"/>
          <w:i w:val="false"/>
          <w:color w:val="000000"/>
          <w:sz w:val="28"/>
        </w:rPr>
        <w:t>
      6 тармақтағы </w:t>
      </w:r>
      <w:r>
        <w:rPr>
          <w:rFonts w:ascii="Times New Roman"/>
          <w:b w:val="false"/>
          <w:i w:val="false"/>
          <w:color w:val="000000"/>
          <w:sz w:val="28"/>
        </w:rPr>
        <w:t>4 қосымша</w:t>
      </w:r>
      <w:r>
        <w:rPr>
          <w:rFonts w:ascii="Times New Roman"/>
          <w:b w:val="false"/>
          <w:i w:val="false"/>
          <w:color w:val="000000"/>
          <w:sz w:val="28"/>
        </w:rPr>
        <w:t xml:space="preserve"> жаңа редакцияда жазылсын (қоса тіркелді);</w:t>
      </w:r>
      <w:r>
        <w:br/>
      </w:r>
      <w:r>
        <w:rPr>
          <w:rFonts w:ascii="Times New Roman"/>
          <w:b w:val="false"/>
          <w:i w:val="false"/>
          <w:color w:val="000000"/>
          <w:sz w:val="28"/>
        </w:rPr>
        <w:t>
      10 тармақтағы</w:t>
      </w:r>
      <w:r>
        <w:br/>
      </w:r>
      <w:r>
        <w:rPr>
          <w:rFonts w:ascii="Times New Roman"/>
          <w:b w:val="false"/>
          <w:i w:val="false"/>
          <w:color w:val="000000"/>
          <w:sz w:val="28"/>
        </w:rPr>
        <w:t>
      "287 468" саны "292 792" санымен ауыстырылсын;</w:t>
      </w:r>
      <w:r>
        <w:br/>
      </w:r>
      <w:r>
        <w:rPr>
          <w:rFonts w:ascii="Times New Roman"/>
          <w:b w:val="false"/>
          <w:i w:val="false"/>
          <w:color w:val="000000"/>
          <w:sz w:val="28"/>
        </w:rPr>
        <w:t>
      "6 014" саны "2 814" санымен ауыстырылсын;</w:t>
      </w:r>
      <w:r>
        <w:br/>
      </w:r>
      <w:r>
        <w:rPr>
          <w:rFonts w:ascii="Times New Roman"/>
          <w:b w:val="false"/>
          <w:i w:val="false"/>
          <w:color w:val="000000"/>
          <w:sz w:val="28"/>
        </w:rPr>
        <w:t>
      "4 219 684" саны "4 230 518" санымен ауыстырылсын;</w:t>
      </w:r>
      <w:r>
        <w:br/>
      </w:r>
      <w:r>
        <w:rPr>
          <w:rFonts w:ascii="Times New Roman"/>
          <w:b w:val="false"/>
          <w:i w:val="false"/>
          <w:color w:val="000000"/>
          <w:sz w:val="28"/>
        </w:rPr>
        <w:t>
      "410 348" саны "450 168" санымен ауыстырылсын;</w:t>
      </w:r>
      <w:r>
        <w:br/>
      </w:r>
      <w:r>
        <w:rPr>
          <w:rFonts w:ascii="Times New Roman"/>
          <w:b w:val="false"/>
          <w:i w:val="false"/>
          <w:color w:val="000000"/>
          <w:sz w:val="28"/>
        </w:rPr>
        <w:t>
      "224 201" саны "245 265" санымен ауыстырылсын;</w:t>
      </w:r>
      <w:r>
        <w:br/>
      </w:r>
      <w:r>
        <w:rPr>
          <w:rFonts w:ascii="Times New Roman"/>
          <w:b w:val="false"/>
          <w:i w:val="false"/>
          <w:color w:val="000000"/>
          <w:sz w:val="28"/>
        </w:rPr>
        <w:t>
      "241 996" саны "242 656" санымен ауыстырылсын;</w:t>
      </w:r>
      <w:r>
        <w:br/>
      </w:r>
      <w:r>
        <w:rPr>
          <w:rFonts w:ascii="Times New Roman"/>
          <w:b w:val="false"/>
          <w:i w:val="false"/>
          <w:color w:val="000000"/>
          <w:sz w:val="28"/>
        </w:rPr>
        <w:t>
      "20 860" саны "21 710" санымен ауыстырылсын;</w:t>
      </w:r>
      <w:r>
        <w:br/>
      </w:r>
      <w:r>
        <w:rPr>
          <w:rFonts w:ascii="Times New Roman"/>
          <w:b w:val="false"/>
          <w:i w:val="false"/>
          <w:color w:val="000000"/>
          <w:sz w:val="28"/>
        </w:rPr>
        <w:t>
      "269 977" саны "292 477" санымен ауыстырылсын;</w:t>
      </w:r>
      <w:r>
        <w:br/>
      </w:r>
      <w:r>
        <w:rPr>
          <w:rFonts w:ascii="Times New Roman"/>
          <w:b w:val="false"/>
          <w:i w:val="false"/>
          <w:color w:val="000000"/>
          <w:sz w:val="28"/>
        </w:rPr>
        <w:t>
      "27 005" саны "32 328" санымен ауыстырылсын.</w:t>
      </w:r>
      <w:r>
        <w:br/>
      </w:r>
      <w:r>
        <w:rPr>
          <w:rFonts w:ascii="Times New Roman"/>
          <w:b w:val="false"/>
          <w:i w:val="false"/>
          <w:color w:val="000000"/>
          <w:sz w:val="28"/>
        </w:rPr>
        <w:t>
</w:t>
      </w:r>
      <w:r>
        <w:rPr>
          <w:rFonts w:ascii="Times New Roman"/>
          <w:b w:val="false"/>
          <w:i w:val="false"/>
          <w:color w:val="000000"/>
          <w:sz w:val="28"/>
        </w:rPr>
        <w:t>
      2. Осы шешім 2010 жылдың 1 қаңтарынан бастап қолданысқа енгізіледі және жариялауға жатады.</w:t>
      </w:r>
    </w:p>
    <w:bookmarkEnd w:id="0"/>
    <w:p>
      <w:pPr>
        <w:spacing w:after="0"/>
        <w:ind w:left="0"/>
        <w:jc w:val="both"/>
      </w:pPr>
      <w:r>
        <w:rPr>
          <w:rFonts w:ascii="Times New Roman"/>
          <w:b w:val="false"/>
          <w:i/>
          <w:color w:val="000000"/>
          <w:sz w:val="28"/>
        </w:rPr>
        <w:t xml:space="preserve">      Аудандық Мәслихаттың кезектен </w:t>
      </w:r>
      <w:r>
        <w:br/>
      </w:r>
      <w:r>
        <w:rPr>
          <w:rFonts w:ascii="Times New Roman"/>
          <w:b w:val="false"/>
          <w:i w:val="false"/>
          <w:color w:val="000000"/>
          <w:sz w:val="28"/>
        </w:rPr>
        <w:t>
</w:t>
      </w:r>
      <w:r>
        <w:rPr>
          <w:rFonts w:ascii="Times New Roman"/>
          <w:b w:val="false"/>
          <w:i/>
          <w:color w:val="000000"/>
          <w:sz w:val="28"/>
        </w:rPr>
        <w:t>      тыс XXX сессиясының төрағасы:                     Қ. Исаханов</w:t>
      </w:r>
    </w:p>
    <w:p>
      <w:pPr>
        <w:spacing w:after="0"/>
        <w:ind w:left="0"/>
        <w:jc w:val="both"/>
      </w:pPr>
      <w:r>
        <w:rPr>
          <w:rFonts w:ascii="Times New Roman"/>
          <w:b w:val="false"/>
          <w:i/>
          <w:color w:val="000000"/>
          <w:sz w:val="28"/>
        </w:rPr>
        <w:t>      Аудандық Мәслихат хатшысы                         С. Дүйсебеков</w:t>
      </w:r>
    </w:p>
    <w:p>
      <w:pPr>
        <w:spacing w:after="0"/>
        <w:ind w:left="0"/>
        <w:jc w:val="both"/>
      </w:pPr>
      <w:r>
        <w:rPr>
          <w:rFonts w:ascii="Times New Roman"/>
          <w:b w:val="false"/>
          <w:i w:val="false"/>
          <w:color w:val="000000"/>
          <w:sz w:val="28"/>
        </w:rPr>
        <w:t>2010 жылғы 21 шілдедегі</w:t>
      </w:r>
      <w:r>
        <w:br/>
      </w:r>
      <w:r>
        <w:rPr>
          <w:rFonts w:ascii="Times New Roman"/>
          <w:b w:val="false"/>
          <w:i w:val="false"/>
          <w:color w:val="000000"/>
          <w:sz w:val="28"/>
        </w:rPr>
        <w:t>
N 241 шешіміне 1 қосымша</w:t>
      </w:r>
    </w:p>
    <w:bookmarkStart w:name="z4" w:id="1"/>
    <w:p>
      <w:pPr>
        <w:spacing w:after="0"/>
        <w:ind w:left="0"/>
        <w:jc w:val="left"/>
      </w:pPr>
      <w:r>
        <w:rPr>
          <w:rFonts w:ascii="Times New Roman"/>
          <w:b/>
          <w:i w:val="false"/>
          <w:color w:val="000000"/>
        </w:rPr>
        <w:t xml:space="preserve"> 
2010 жылға арналған аудандық бюджет</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3"/>
        <w:gridCol w:w="959"/>
        <w:gridCol w:w="963"/>
        <w:gridCol w:w="963"/>
        <w:gridCol w:w="7823"/>
        <w:gridCol w:w="2089"/>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Санаты</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6461366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613952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190231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174464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Қызметін біржолғы талон бойынша жүзеге асыратын жеке тұлғалардан алынатын жеке табыс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200671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кәсіпкерлердің мүлкіне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187510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мүлкіне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жеке тұлғалардан алынатын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көлік, байланыс, қорғаныс жеріне және ауыл шаруашылығына арналмаған өзге де жерге салынатын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кәсіпкерлерден, жеке нотариустар мен адвокаттардан алынатын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көлік құралдарына салынатын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ішкі салықтар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үшін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пайдаланғаны үшін төлем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2582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кәсіпкерлерді мемлекеттік тіркегені үшін алынатын алым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түрлерімен айналысу құқығы үшін алынатын лицензиялық алым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 мемлекеттік тіркегені және филиалдар мен өкілдіктерді есептік тіркегені, сондай-ақ оларды қайта тіркегені үшін алым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кеменің немесе жасалып жатқан кеменің ипотекасы үшін алынатын алым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 мемлекеттік тіркегені, сондай-ақ оларды қайта тіркегені үшін алым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мүлікке және олармен мәміле жасау құқығын мемлекеттік тіркегені үшін алынатын алым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маңызы бар және елді мекендердегі жалпы пайдаланудағы автомобиль жолдарының бөлу жолағында сыртқы (көрнекі) жарнамаларды орналастырғаны үшін алынатын төлем</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сотқа берілетін талап арыздарынан алынатын мемлекеттік бажды қоспағанда, мемлекеттік баж сотқа берілетін талап арыздардан, ерекше талап ету істері арыздарынан, ерекше жүргізілетін істер бойынша арыздардан (шағымдардан), сот бұйрығы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актілерін тіркегені үшін, сондай-ақ азаматтарға азаматтық хал актілерін тіркеу туралы куәліктерді және азаматтық хал актілері жазбаларын өзгертуге, толықтыруға және қалпына келтіруге байланысты куәліктерді қайтадан бергені үшін мемлекеттік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қызметтік қаруының (аңшылық суық қаруды, белгі беретін қаруды, ұңғысыз атыс қаруын, механикалық шашыратқыштарды, көзден жас ағызатын немесе тітіркендіретін заттар толтырылған аэрозольді және басқа құрылғыларды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меншіктегі мүлікті жалдаудан түсетін кірістер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сатудан түсетін түсімдер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1274</w:t>
            </w:r>
          </w:p>
        </w:tc>
      </w:tr>
      <w:tr>
        <w:trPr>
          <w:trHeight w:val="27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5571118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5571118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5571118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761127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1299504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Субвенциялар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3510487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пайдаланатын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272722</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Функционалдық топ</w:t>
            </w:r>
          </w:p>
        </w:tc>
        <w:tc>
          <w:tcPr>
            <w:tcW w:w="20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Атауы
</w:t>
            </w:r>
          </w:p>
        </w:tc>
        <w:tc>
          <w:tcPr>
            <w:tcW w:w="0" w:type="auto"/>
            <w:vMerge/>
            <w:tcBorders>
              <w:top w:val="nil"/>
              <w:left w:val="single" w:color="cfcfcf" w:sz="5"/>
              <w:bottom w:val="single" w:color="cfcfcf" w:sz="5"/>
              <w:right w:val="single" w:color="cfcfcf" w:sz="5"/>
            </w:tcBorders>
          </w:tcP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6559287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мемлекеттік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292792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жалпы функцияларын орындайтын өкілді, атқарушы және басқа органдар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260571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56545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50957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ғимараттарын, үй-жайлары және құрылыстарын күрделі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маңызы бар қала)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15273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Құқық қорғау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жүрісі қауіпсіздігін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4230518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және оқыту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235711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2842837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2764367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Балаларға қосымша білім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78470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саласындағы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1151970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112404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34782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оқу-әдістемелік кешендерді сатып алу және жеткізу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ауқымдағы мектеп олимпиадаларын және мектептен тыс іс-шараларды өткізу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64254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1039566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1039566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қамсыздандыру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469841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қамсыздандыру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440607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59570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Қайтыс болған Совет Одағының батырларын, "Халық қаһармандарын", Социалистік Еңбек ерлерін, Даңқ Орденінің үш дәрежесімен және "Отан" орденімен марапатталған соғыс ардагерлері мен мүгедектерін жерлеу рәсімдері бойынша қызмет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15552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22419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әлеуметтік көмек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31262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188642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жеңгені үшін"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13807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көмек және әлеуметтік қамтамасыз ету салаларындағы өзге де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26894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75818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73868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23868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283934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бөлу жүйесінің қызмет етуі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26775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234320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83734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көркейту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90416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245265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137983</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117397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20586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түрлері бойынша аудан (облыстық маңызы бар қала) құрама командаларының мүшелерін дайындау және олардың облыстық спорт жарыстарына қатысуы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кеңістік</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56430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кітапханалардың жұмыс істеуі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кеңістікті ұйымдастыру жөніндегі өзге де</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3569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242656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141317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115845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17924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ауыл шаруашылығы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12571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 көмінділерінің (биотермиялық шұңқырлардың)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6459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және қоршаған ортаны қорғау мен жер</w:t>
            </w:r>
          </w:p>
          <w:p>
            <w:pPr>
              <w:spacing w:after="20"/>
              <w:ind w:left="20"/>
              <w:jc w:val="both"/>
            </w:pPr>
            <w:r>
              <w:rPr>
                <w:rFonts w:ascii="Times New Roman"/>
                <w:b w:val="false"/>
                <w:i w:val="false"/>
                <w:color w:val="000000"/>
                <w:sz w:val="20"/>
              </w:rPr>
              <w:t>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56980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қызметі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9179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қала құрылысы даму аумағын және елді мекендердің бас жоспарлары схемаларын әзірлеу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292477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көлігі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63401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19632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16254</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және коммуникациялар саласындағы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229076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32328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 және бәсекелестікті қорғау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6148</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25780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8560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7220</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275205</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60636</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берілетін ағымдағы нысаналы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200172</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14397</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4.ТАЗА БЮДЖЕТТІК КРЕДИТ БЕРУ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6.БЮДЖЕТ ТАПШЫЛЫҒЫ (ПРОФИЦИТІ)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7.БЮДЖЕТ ТАПШЫЛЫҒЫН ҚАРЖЫЛАНДЫРУ (ПРОФИЦИТТІ ПАЙДАЛАНУ)</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r>
        <w:trPr>
          <w:trHeight w:val="30" w:hRule="atLeast"/>
        </w:trPr>
        <w:tc>
          <w:tcPr>
            <w:tcW w:w="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78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97921</w:t>
            </w:r>
          </w:p>
        </w:tc>
      </w:tr>
    </w:tbl>
    <w:p>
      <w:pPr>
        <w:spacing w:after="0"/>
        <w:ind w:left="0"/>
        <w:jc w:val="both"/>
      </w:pPr>
      <w:r>
        <w:rPr>
          <w:rFonts w:ascii="Times New Roman"/>
          <w:b w:val="false"/>
          <w:i w:val="false"/>
          <w:color w:val="000000"/>
          <w:sz w:val="28"/>
        </w:rPr>
        <w:t>2010 жылғы 21 шілдедегі</w:t>
      </w:r>
      <w:r>
        <w:br/>
      </w:r>
      <w:r>
        <w:rPr>
          <w:rFonts w:ascii="Times New Roman"/>
          <w:b w:val="false"/>
          <w:i w:val="false"/>
          <w:color w:val="000000"/>
          <w:sz w:val="28"/>
        </w:rPr>
        <w:t>
N 241 шешіміне 4 қосымша</w:t>
      </w:r>
    </w:p>
    <w:bookmarkStart w:name="z5" w:id="2"/>
    <w:p>
      <w:pPr>
        <w:spacing w:after="0"/>
        <w:ind w:left="0"/>
        <w:jc w:val="left"/>
      </w:pPr>
      <w:r>
        <w:rPr>
          <w:rFonts w:ascii="Times New Roman"/>
          <w:b/>
          <w:i w:val="false"/>
          <w:color w:val="000000"/>
        </w:rPr>
        <w:t xml:space="preserve"> 
2010 жылға кент, ауылдық округтерге қаралған қаржы бөлінісі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20"/>
        <w:gridCol w:w="3206"/>
        <w:gridCol w:w="2263"/>
        <w:gridCol w:w="3406"/>
        <w:gridCol w:w="2436"/>
        <w:gridCol w:w="2434"/>
        <w:gridCol w:w="2456"/>
        <w:gridCol w:w="2260"/>
        <w:gridCol w:w="2084"/>
        <w:gridCol w:w="2258"/>
        <w:gridCol w:w="2456"/>
        <w:gridCol w:w="1481"/>
      </w:tblGrid>
      <w:tr>
        <w:trPr>
          <w:trHeight w:val="114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р/с</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органдардың аппараттары</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жағдайларда сырқаты ауыр адамдарды дәрігерлік көмек көрсететін ең жақын денсаулық сақтау ұйымына жеткізуді ұйымдастыру</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істейтін қамтамасыз ету</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Жаңақорған к/ә</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19464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5678</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18604</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152878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Шалқия к/ә</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9949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Қандоз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Қаратобе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6380</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Келінтөбе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10906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Аққорган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7879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11154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Қожакент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9481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Өзгент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7145</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9306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Қыркеңсе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7033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1591</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10606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Сунаката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Төменарық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11814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Сүттіқүдық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6783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1530</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9613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Ақүйық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11104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Бесарық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11036</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Байкенже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6379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1817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Кейден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8187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Жаңарық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5757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7543</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Жайылма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6137</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8255</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М.Нәлібаева/о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5891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1253</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7244</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Көктөбе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6391</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1138</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7542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Екпінді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5939</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445</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8251</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Талап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5808</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7202</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Манап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5862</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8428</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Қосүйеңкі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5923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Қыраш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1462</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8589</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Қожамберді а/о</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5883</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1460</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7917</w:t>
            </w:r>
          </w:p>
        </w:tc>
      </w:tr>
      <w:tr>
        <w:trPr>
          <w:trHeight w:val="30" w:hRule="atLeast"/>
        </w:trPr>
        <w:tc>
          <w:tcPr>
            <w:tcW w:w="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186004</w:t>
            </w:r>
          </w:p>
        </w:tc>
        <w:tc>
          <w:tcPr>
            <w:tcW w:w="34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2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55309</w:t>
            </w:r>
          </w:p>
        </w:tc>
        <w:tc>
          <w:tcPr>
            <w:tcW w:w="24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7764</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27343</w:t>
            </w:r>
          </w:p>
        </w:tc>
        <w:tc>
          <w:tcPr>
            <w:tcW w:w="22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22839</w:t>
            </w:r>
          </w:p>
        </w:tc>
        <w:tc>
          <w:tcPr>
            <w:tcW w:w="20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43769</w:t>
            </w:r>
          </w:p>
        </w:tc>
        <w:tc>
          <w:tcPr>
            <w:tcW w:w="2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1950</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34900</w:t>
            </w:r>
          </w:p>
        </w:tc>
        <w:tc>
          <w:tcPr>
            <w:tcW w:w="14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379969</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