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c0d" w14:textId="3a90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Жұмаділла Рысбаевтың атына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Жаңарық ауылы әкімінің 2010 жылғы 13 желтоқсандағы N 98 шешімі. Қызылорда облысының Әділет департаменті Жаңақорған аудандық Әділет басқармасында 2011 жылы 13 қаңтарда N 10-7-124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 басшылыққа ала отырып және аудандық ономастикалық комиссиясы мәжілісінің 2010 жылғы 29 сәуірдегі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Жаңарық ауылындағы Үржігітов Әбен көшесімен қатарлас жатқан,  ресми атауы белгіленбеген көшеге Еңбек және Ұлы Отан Соңғысының ардагері Жұмаділла Рысбаевтың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басқармасынан мемлекеттік тіркеуден өтіп,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"Жаңарық" ауылдық округі әкімі                    С. Ахатаев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