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540e" w14:textId="9e15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Сапабек Мұсылманқұловтың атына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2010 жылғы 21 желтоқсандағы N 1175 шешімі. Қызылорда облысының Әділет департаменті Жаңақорған аудандық Әділет басқармасында 2011 жылы 18 қаңтарда N 10-7-125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аумақтық құрылысы туралы" Заңының 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және аудандық ономастикалық комиссиясы мәжілісінің 2010 жылғы N 2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кентіндегі Ипподром-3 көшесі Ұлы Отан Соғысы және Еңбек ардагері "Сапабек Мұсылманқұловтың" атындағы көше болып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 А. ИБРАГИМОВ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