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82d2b" w14:textId="1582d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"Әлеуметтік жұмыс орындарын ұйымдастырудың кейбір мәселелері туралы" 2009 жылғы 05 мамырдағы N 234 аудан әкімдігінің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ауданы әкімдігінің 2010 жылғы 18 наурыздағы N 113 қаулысы. Қызылорда облысының әділет департаменті Сырдария ауданының Әділет басқармасында 2010 жылғы 26 наурызда 10-8-111 тіркелді. Күші жойылды - Қызылорда облысы Сырдария ауданы әкімдігінің 2011 жылғы 25 шілдедегі N 310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Қызылорда облысы Сырдария ауданы әкімдігінің 2011.07.25 N 310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"Қазақстан Республикасындағы жергілікті мемлекеттік басқару және өзін-өзі басқару туралы"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"Нормативтік құқықтық актілер туралы" 1998 жылғы 24 наурыздағы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"Әлеуметтік жұмыс орындарын ұйымдастырудың кейбір мәселелері туралы" 2009 жылғы 5 мамырдағы </w:t>
      </w:r>
      <w:r>
        <w:rPr>
          <w:rFonts w:ascii="Times New Roman"/>
          <w:b w:val="false"/>
          <w:i w:val="false"/>
          <w:color w:val="000000"/>
          <w:sz w:val="28"/>
        </w:rPr>
        <w:t>N 234</w:t>
      </w:r>
      <w:r>
        <w:rPr>
          <w:rFonts w:ascii="Times New Roman"/>
          <w:b w:val="false"/>
          <w:i w:val="false"/>
          <w:color w:val="000000"/>
          <w:sz w:val="28"/>
        </w:rPr>
        <w:t xml:space="preserve"> аудан әкімдігінің қаулысына (аудандық Әділет басқармасында 2009 жылғы 26 мамырдағы N 10-8-90 санымен тіркелген, 2009 жылғы 3 маусымдағы "Тіршілік тынысы" газетінің N 46 санында жарияланған)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қосымшасымен бекітілген әлеуметтік жұмыс орындарын ұйымдастыру мен қаржыландырудың нұсқаулығының 3 тармағының, </w:t>
      </w:r>
      <w:r>
        <w:rPr>
          <w:rFonts w:ascii="Times New Roman"/>
          <w:b w:val="false"/>
          <w:i w:val="false"/>
          <w:color w:val="000000"/>
          <w:sz w:val="28"/>
        </w:rPr>
        <w:t>4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"4. бір адамға жергілікті бюджеттен бөлінетін орташа қаржысы жиырма мың теңгені құрайды";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 қосымшасымен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әлеуметтік жұмыс орындары ұйымдастырылатын шаруашылық субъектілерінің тізімі жеке кәсіпкер "Бекпенбет Сұлтан" (келісім бойынша), жеке кәсіпкер "Бак" (келісім бойынша), "МКО Аль-Бак" (келісім бойынша) жауапкершілігі шектеулі серіктестігі (келісім бойынша) мекемелерімен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жарияланғаннан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 әкімі                               С. Тәуіпбаев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1. 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Жеке кәсіпкер "Бекпенбет Сұлтан"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_____________ С. Бекпенбет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____ наурыз 2010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2. 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Жеке кәсіпкер "Бак"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_____________ Г. Бакова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____ наурыз 2010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3. 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Жеке кәсіпкер "МКО Аль-Бак" ЖШС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_____________ Б. Баков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____ наурыз 2010 жыл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