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ad20" w14:textId="fb3a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кезекті мерзімді әскери қызметке шақыру кезеңдегі іс-шаралардың ұйымдастырылуын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2010 жылғы 03 сәуірдегі N 129 қаулысы. Қызылорда облысының Әділет департаменті Сырдария ауданының Әділет басқармасында 2010 жылы 14 сәуірде N 10-8-116 тіркелді. Күші жойылды - Қызылорда облысы Сырдария ауданы әкімдігінің 2011 жылғы 10 қаңтардағы N 9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2011.01.10 N 9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"Әскери міндеттілік және әскери қызмет туралы" 2005 жылғы 8 шілдедегі Заңының </w:t>
      </w:r>
      <w:r>
        <w:rPr>
          <w:rFonts w:ascii="Times New Roman"/>
          <w:b w:val="false"/>
          <w:i w:val="false"/>
          <w:color w:val="000000"/>
          <w:sz w:val="28"/>
        </w:rPr>
        <w:t>19 бабына</w:t>
      </w:r>
      <w:r>
        <w:rPr>
          <w:rFonts w:ascii="Times New Roman"/>
          <w:b w:val="false"/>
          <w:i w:val="false"/>
          <w:color w:val="000000"/>
          <w:sz w:val="28"/>
        </w:rPr>
        <w:t xml:space="preserve"> сәйкес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N 960 Жарлығының </w:t>
      </w:r>
      <w:r>
        <w:rPr>
          <w:rFonts w:ascii="Times New Roman"/>
          <w:b w:val="false"/>
          <w:i w:val="false"/>
          <w:color w:val="000000"/>
          <w:sz w:val="28"/>
        </w:rPr>
        <w:t>3-тармағының</w:t>
      </w:r>
      <w:r>
        <w:rPr>
          <w:rFonts w:ascii="Times New Roman"/>
          <w:b w:val="false"/>
          <w:i w:val="false"/>
          <w:color w:val="000000"/>
          <w:sz w:val="28"/>
        </w:rPr>
        <w:t xml:space="preserve"> талаптарын орындау мақсатында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 - маусымында және қазан – желтоқсанында Қазақстан Республикасының Қарулы Күштеріне, Қазақстан Республикасының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 "Сырдария ауданының қорғаныс істері жөніндегі бөлімі" мемлекеттік мекемесі (келісім бойынша) арқылы ұйымдастырылсын.</w:t>
      </w:r>
      <w:r>
        <w:br/>
      </w:r>
      <w:r>
        <w:rPr>
          <w:rFonts w:ascii="Times New Roman"/>
          <w:b w:val="false"/>
          <w:i w:val="false"/>
          <w:color w:val="000000"/>
          <w:sz w:val="28"/>
        </w:rPr>
        <w:t>
</w:t>
      </w:r>
      <w:r>
        <w:rPr>
          <w:rFonts w:ascii="Times New Roman"/>
          <w:b w:val="false"/>
          <w:i w:val="false"/>
          <w:color w:val="000000"/>
          <w:sz w:val="28"/>
        </w:rPr>
        <w:t>
      2. 2010 жылдың сәуір - маусымында және қазан - желтоқсанында кезекті мерзімді әскери қызметке шақыру жөніндегі аудандық комиссияның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Тереңөзек кенті және ауылдық округі әкімдері мерзімді әскери қызметке шақырылғандардың қорғаныс істері жөніндегі бөлімге ұйымдасқан түрде келуін қамтамасыз ету және оларды салтанатты жағдайда шығарып салу жөнінде шаралар қабылдасын.</w:t>
      </w:r>
      <w:r>
        <w:br/>
      </w:r>
      <w:r>
        <w:rPr>
          <w:rFonts w:ascii="Times New Roman"/>
          <w:b w:val="false"/>
          <w:i w:val="false"/>
          <w:color w:val="000000"/>
          <w:sz w:val="28"/>
        </w:rPr>
        <w:t>
</w:t>
      </w:r>
      <w:r>
        <w:rPr>
          <w:rFonts w:ascii="Times New Roman"/>
          <w:b w:val="false"/>
          <w:i w:val="false"/>
          <w:color w:val="000000"/>
          <w:sz w:val="28"/>
        </w:rPr>
        <w:t>
      4. "Сырдария кеңес беру диагностикалық емханасы" мемлекеттік коммуналдық қазыналық кәсіпорны (келісім бойынша):</w:t>
      </w:r>
      <w:r>
        <w:br/>
      </w:r>
      <w:r>
        <w:rPr>
          <w:rFonts w:ascii="Times New Roman"/>
          <w:b w:val="false"/>
          <w:i w:val="false"/>
          <w:color w:val="000000"/>
          <w:sz w:val="28"/>
        </w:rPr>
        <w:t>
      1) шақырылғандарды медициналық куәландырудан өткізуді ұйымдастыру үшін білікті маман дәрігерлер мен аяжандардың қажетті санын бөлу;</w:t>
      </w:r>
      <w:r>
        <w:br/>
      </w:r>
      <w:r>
        <w:rPr>
          <w:rFonts w:ascii="Times New Roman"/>
          <w:b w:val="false"/>
          <w:i w:val="false"/>
          <w:color w:val="000000"/>
          <w:sz w:val="28"/>
        </w:rPr>
        <w:t>
      2) қажетті дәрі-дәрмекпен, құрал-сайманмен, медицина мүлкімен қамтамасыз ету;</w:t>
      </w:r>
      <w:r>
        <w:br/>
      </w:r>
      <w:r>
        <w:rPr>
          <w:rFonts w:ascii="Times New Roman"/>
          <w:b w:val="false"/>
          <w:i w:val="false"/>
          <w:color w:val="000000"/>
          <w:sz w:val="28"/>
        </w:rPr>
        <w:t>
      3) емдеу емханаларында шақырылғандарды кезектен тыс қабылдауды ұйымдастыру ұсынылсын.</w:t>
      </w:r>
      <w:r>
        <w:br/>
      </w:r>
      <w:r>
        <w:rPr>
          <w:rFonts w:ascii="Times New Roman"/>
          <w:b w:val="false"/>
          <w:i w:val="false"/>
          <w:color w:val="000000"/>
          <w:sz w:val="28"/>
        </w:rPr>
        <w:t>
</w:t>
      </w:r>
      <w:r>
        <w:rPr>
          <w:rFonts w:ascii="Times New Roman"/>
          <w:b w:val="false"/>
          <w:i w:val="false"/>
          <w:color w:val="000000"/>
          <w:sz w:val="28"/>
        </w:rPr>
        <w:t>
      5. "Сырдария аудандық Ішкі істер бөлімі" мемлекеттік мекемесіне (келісім бойынша) әскерге шақырушыларды жинау және әскерлерге жөнелту орындарында ішкі істер органдары қызметкерлерінің күшейтілген кезекшілігін ұйымдастыру ұсынылсын.</w:t>
      </w:r>
      <w:r>
        <w:br/>
      </w:r>
      <w:r>
        <w:rPr>
          <w:rFonts w:ascii="Times New Roman"/>
          <w:b w:val="false"/>
          <w:i w:val="false"/>
          <w:color w:val="000000"/>
          <w:sz w:val="28"/>
        </w:rPr>
        <w:t>
</w:t>
      </w:r>
      <w:r>
        <w:rPr>
          <w:rFonts w:ascii="Times New Roman"/>
          <w:b w:val="false"/>
          <w:i w:val="false"/>
          <w:color w:val="000000"/>
          <w:sz w:val="28"/>
        </w:rPr>
        <w:t>
      6. "Сырдария аудандық жұмыспен қамту және әлеуметтік бағдарламалар бөлімі" мемлекеттік мекемесі мерзімді әскери қызметке шақырылғандарды сапалы дайындауға аудандық қорғаныс істері жөніндегі бөлімнің қарамағына ақылы қоғамдық жұмысқа тартылғандардан өз еріктерімен келіскен 4 адам бөлсін.</w:t>
      </w:r>
      <w:r>
        <w:br/>
      </w:r>
      <w:r>
        <w:rPr>
          <w:rFonts w:ascii="Times New Roman"/>
          <w:b w:val="false"/>
          <w:i w:val="false"/>
          <w:color w:val="000000"/>
          <w:sz w:val="28"/>
        </w:rPr>
        <w:t>
</w:t>
      </w:r>
      <w:r>
        <w:rPr>
          <w:rFonts w:ascii="Times New Roman"/>
          <w:b w:val="false"/>
          <w:i w:val="false"/>
          <w:color w:val="000000"/>
          <w:sz w:val="28"/>
        </w:rPr>
        <w:t>
      7. Тереңөзек кенті, ауылдық округтердің әкімдері, "Сырдария ауданының қорғаныс істері жөніндегі бөлімі" мемлекеттік мекемесіне (келісім бойынша), "Сырдария кеңес беру диагностикалық емханасы" мемлекеттік коммуналдық қазыналық кәсіпорны (келісім бойынша), "Сырдария аудандық Ішкі істер бөлімі" мемлекеттік мекемесіне (келісім бойынша) қаулыны орындауда атқарылған жұмыстар туралы ақпаратты 2010 жылдың 5 шілдесіне аудан әкімдігіне жолдау ұсынылсын.</w:t>
      </w:r>
      <w:r>
        <w:br/>
      </w:r>
      <w:r>
        <w:rPr>
          <w:rFonts w:ascii="Times New Roman"/>
          <w:b w:val="false"/>
          <w:i w:val="false"/>
          <w:color w:val="000000"/>
          <w:sz w:val="28"/>
        </w:rPr>
        <w:t>
</w:t>
      </w:r>
      <w:r>
        <w:rPr>
          <w:rFonts w:ascii="Times New Roman"/>
          <w:b w:val="false"/>
          <w:i w:val="false"/>
          <w:color w:val="000000"/>
          <w:sz w:val="28"/>
        </w:rPr>
        <w:t>
      8. "2009 жылдың сәуір-маусымында және қазан-желтоқсанында азаматтарды кезекті мерзімді әскери қызметке шақыру кезеңіндегі іс-шаралардың ұйымдастырылуын қамтамасыз ету туралы" аудан әкімдігінің 2009 жылғы 6 сәуірдегі </w:t>
      </w:r>
      <w:r>
        <w:rPr>
          <w:rFonts w:ascii="Times New Roman"/>
          <w:b w:val="false"/>
          <w:i w:val="false"/>
          <w:color w:val="000000"/>
          <w:sz w:val="28"/>
        </w:rPr>
        <w:t>N 170 қаулысының</w:t>
      </w:r>
      <w:r>
        <w:rPr>
          <w:rFonts w:ascii="Times New Roman"/>
          <w:b w:val="false"/>
          <w:i w:val="false"/>
          <w:color w:val="000000"/>
          <w:sz w:val="28"/>
        </w:rPr>
        <w:t xml:space="preserve"> (нормативтік құқықтық кесімдерді мемлекеттік тіркеудің 2009 жылғы 7 мамырдағы N 10-8-87 болып тіркелген, "Тіршілік тынысы" газет баспасының 2009 жылғы 13 мамырдағы N 39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Е.Әжікеновке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күнінен бастап 10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Сырдария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Е.Рзағазиев</w:t>
      </w:r>
      <w:r>
        <w:br/>
      </w:r>
      <w:r>
        <w:rPr>
          <w:rFonts w:ascii="Times New Roman"/>
          <w:b w:val="false"/>
          <w:i w:val="false"/>
          <w:color w:val="000000"/>
          <w:sz w:val="28"/>
        </w:rPr>
        <w:t>
</w:t>
      </w:r>
      <w:r>
        <w:rPr>
          <w:rFonts w:ascii="Times New Roman"/>
          <w:b w:val="false"/>
          <w:i/>
          <w:color w:val="000000"/>
          <w:sz w:val="28"/>
        </w:rPr>
        <w:t>      " " сәуір 2010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Сырдария аудандық емхананың</w:t>
      </w:r>
      <w:r>
        <w:br/>
      </w:r>
      <w:r>
        <w:rPr>
          <w:rFonts w:ascii="Times New Roman"/>
          <w:b w:val="false"/>
          <w:i w:val="false"/>
          <w:color w:val="000000"/>
          <w:sz w:val="28"/>
        </w:rPr>
        <w:t>
</w:t>
      </w:r>
      <w:r>
        <w:rPr>
          <w:rFonts w:ascii="Times New Roman"/>
          <w:b w:val="false"/>
          <w:i/>
          <w:color w:val="000000"/>
          <w:sz w:val="28"/>
        </w:rPr>
        <w:t>      бас дәрігері С.Ерімбет</w:t>
      </w:r>
      <w:r>
        <w:br/>
      </w:r>
      <w:r>
        <w:rPr>
          <w:rFonts w:ascii="Times New Roman"/>
          <w:b w:val="false"/>
          <w:i w:val="false"/>
          <w:color w:val="000000"/>
          <w:sz w:val="28"/>
        </w:rPr>
        <w:t>
</w:t>
      </w:r>
      <w:r>
        <w:rPr>
          <w:rFonts w:ascii="Times New Roman"/>
          <w:b w:val="false"/>
          <w:i/>
          <w:color w:val="000000"/>
          <w:sz w:val="28"/>
        </w:rPr>
        <w:t>      " " сәуір 2010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N 35 қазақ орта мектеп лицей директорының</w:t>
      </w:r>
      <w:r>
        <w:br/>
      </w:r>
      <w:r>
        <w:rPr>
          <w:rFonts w:ascii="Times New Roman"/>
          <w:b w:val="false"/>
          <w:i w:val="false"/>
          <w:color w:val="000000"/>
          <w:sz w:val="28"/>
        </w:rPr>
        <w:t>
</w:t>
      </w:r>
      <w:r>
        <w:rPr>
          <w:rFonts w:ascii="Times New Roman"/>
          <w:b w:val="false"/>
          <w:i/>
          <w:color w:val="000000"/>
          <w:sz w:val="28"/>
        </w:rPr>
        <w:t>      тәрбие ісі жөніндегі орынбасары Г.Батишева</w:t>
      </w:r>
      <w:r>
        <w:br/>
      </w:r>
      <w:r>
        <w:rPr>
          <w:rFonts w:ascii="Times New Roman"/>
          <w:b w:val="false"/>
          <w:i w:val="false"/>
          <w:color w:val="000000"/>
          <w:sz w:val="28"/>
        </w:rPr>
        <w:t>
</w:t>
      </w:r>
      <w:r>
        <w:rPr>
          <w:rFonts w:ascii="Times New Roman"/>
          <w:b w:val="false"/>
          <w:i/>
          <w:color w:val="000000"/>
          <w:sz w:val="28"/>
        </w:rPr>
        <w:t>      " " сәуір 2010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Сырдария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 бастығы М.Сүлейменов</w:t>
      </w:r>
      <w:r>
        <w:br/>
      </w:r>
      <w:r>
        <w:rPr>
          <w:rFonts w:ascii="Times New Roman"/>
          <w:b w:val="false"/>
          <w:i w:val="false"/>
          <w:color w:val="000000"/>
          <w:sz w:val="28"/>
        </w:rPr>
        <w:t>
</w:t>
      </w:r>
      <w:r>
        <w:rPr>
          <w:rFonts w:ascii="Times New Roman"/>
          <w:b w:val="false"/>
          <w:i/>
          <w:color w:val="000000"/>
          <w:sz w:val="28"/>
        </w:rPr>
        <w:t>      " " сәуір 2010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"Отан" қоғамдық бірлестігінің</w:t>
      </w:r>
      <w:r>
        <w:br/>
      </w:r>
      <w:r>
        <w:rPr>
          <w:rFonts w:ascii="Times New Roman"/>
          <w:b w:val="false"/>
          <w:i w:val="false"/>
          <w:color w:val="000000"/>
          <w:sz w:val="28"/>
        </w:rPr>
        <w:t>
</w:t>
      </w:r>
      <w:r>
        <w:rPr>
          <w:rFonts w:ascii="Times New Roman"/>
          <w:b w:val="false"/>
          <w:i/>
          <w:color w:val="000000"/>
          <w:sz w:val="28"/>
        </w:rPr>
        <w:t>      Сырдария филиалының төрағасы Н.Ергешбаев</w:t>
      </w:r>
      <w:r>
        <w:br/>
      </w:r>
      <w:r>
        <w:rPr>
          <w:rFonts w:ascii="Times New Roman"/>
          <w:b w:val="false"/>
          <w:i w:val="false"/>
          <w:color w:val="000000"/>
          <w:sz w:val="28"/>
        </w:rPr>
        <w:t>
</w:t>
      </w:r>
      <w:r>
        <w:rPr>
          <w:rFonts w:ascii="Times New Roman"/>
          <w:b w:val="false"/>
          <w:i/>
          <w:color w:val="000000"/>
          <w:sz w:val="28"/>
        </w:rPr>
        <w:t>      " " сәуір 2010 ж.</w:t>
      </w:r>
    </w:p>
    <w:bookmarkStart w:name="z12" w:id="1"/>
    <w:p>
      <w:pPr>
        <w:spacing w:after="0"/>
        <w:ind w:left="0"/>
        <w:jc w:val="both"/>
      </w:pPr>
      <w:r>
        <w:rPr>
          <w:rFonts w:ascii="Times New Roman"/>
          <w:b w:val="false"/>
          <w:i w:val="false"/>
          <w:color w:val="000000"/>
          <w:sz w:val="28"/>
        </w:rPr>
        <w:t>
2010 жылғы "03" сәуірдегі N 129</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 қосымша</w:t>
      </w:r>
    </w:p>
    <w:bookmarkEnd w:id="1"/>
    <w:p>
      <w:pPr>
        <w:spacing w:after="0"/>
        <w:ind w:left="0"/>
        <w:jc w:val="left"/>
      </w:pPr>
      <w:r>
        <w:rPr>
          <w:rFonts w:ascii="Times New Roman"/>
          <w:b/>
          <w:i w:val="false"/>
          <w:color w:val="000000"/>
        </w:rPr>
        <w:t xml:space="preserve"> 2010 жылдың сәуір – маусымында және қазан - желтоқсанында кезекті мерзімді әскери қызметке шақыру жөніндегі аудандық комиссияның құрамы</w:t>
      </w:r>
    </w:p>
    <w:p>
      <w:pPr>
        <w:spacing w:after="0"/>
        <w:ind w:left="0"/>
        <w:jc w:val="both"/>
      </w:pPr>
      <w:r>
        <w:rPr>
          <w:rFonts w:ascii="Times New Roman"/>
          <w:b w:val="false"/>
          <w:i w:val="false"/>
          <w:color w:val="000000"/>
          <w:sz w:val="28"/>
        </w:rPr>
        <w:t>      Сүлейменов Мақсұт - "Сырдария ауданының қорғаныс істері жөніндегі бөлімінің" бастығы, комиссия төрағасы (келісім бойынша);</w:t>
      </w:r>
    </w:p>
    <w:p>
      <w:pPr>
        <w:spacing w:after="0"/>
        <w:ind w:left="0"/>
        <w:jc w:val="both"/>
      </w:pPr>
      <w:r>
        <w:rPr>
          <w:rFonts w:ascii="Times New Roman"/>
          <w:b w:val="false"/>
          <w:i w:val="false"/>
          <w:color w:val="000000"/>
          <w:sz w:val="28"/>
        </w:rPr>
        <w:t>      Әжікенов Ержан - аудан әкімінің орынбасары,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Әлжанов Ерлан - аудандық ішкі істер бөлімі бастығының орынбасары (келісім бойынша);</w:t>
      </w:r>
    </w:p>
    <w:p>
      <w:pPr>
        <w:spacing w:after="0"/>
        <w:ind w:left="0"/>
        <w:jc w:val="both"/>
      </w:pPr>
      <w:r>
        <w:rPr>
          <w:rFonts w:ascii="Times New Roman"/>
          <w:b w:val="false"/>
          <w:i w:val="false"/>
          <w:color w:val="000000"/>
          <w:sz w:val="28"/>
        </w:rPr>
        <w:t xml:space="preserve">      Ерімбет Сексенбай - аудандық емхананың бас дәрігері, (келісім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Батишева Гүлсара - N 35 қазақ орта мектеп директорының тәрбие ісі жөніндегі орынбасары (келісім бойынша);</w:t>
      </w:r>
    </w:p>
    <w:p>
      <w:pPr>
        <w:spacing w:after="0"/>
        <w:ind w:left="0"/>
        <w:jc w:val="both"/>
      </w:pPr>
      <w:r>
        <w:rPr>
          <w:rFonts w:ascii="Times New Roman"/>
          <w:b w:val="false"/>
          <w:i w:val="false"/>
          <w:color w:val="000000"/>
          <w:sz w:val="28"/>
        </w:rPr>
        <w:t xml:space="preserve">      Ергешбаев Нәділ - "Отан" қоғамдық бірлестігінің Сырдария </w:t>
      </w:r>
    </w:p>
    <w:p>
      <w:pPr>
        <w:spacing w:after="0"/>
        <w:ind w:left="0"/>
        <w:jc w:val="both"/>
      </w:pPr>
      <w:r>
        <w:rPr>
          <w:rFonts w:ascii="Times New Roman"/>
          <w:b w:val="false"/>
          <w:i w:val="false"/>
          <w:color w:val="000000"/>
          <w:sz w:val="28"/>
        </w:rPr>
        <w:t>филиалының төрағасы (келісім бойынша);</w:t>
      </w:r>
    </w:p>
    <w:p>
      <w:pPr>
        <w:spacing w:after="0"/>
        <w:ind w:left="0"/>
        <w:jc w:val="both"/>
      </w:pPr>
      <w:r>
        <w:rPr>
          <w:rFonts w:ascii="Times New Roman"/>
          <w:b w:val="false"/>
          <w:i w:val="false"/>
          <w:color w:val="000000"/>
          <w:sz w:val="28"/>
        </w:rPr>
        <w:t xml:space="preserve">      Тоқмағанбетова Ғалия - аудандық аурухананың аяжаны, комиссия </w:t>
      </w:r>
    </w:p>
    <w:p>
      <w:pPr>
        <w:spacing w:after="0"/>
        <w:ind w:left="0"/>
        <w:jc w:val="both"/>
      </w:pPr>
      <w:r>
        <w:rPr>
          <w:rFonts w:ascii="Times New Roman"/>
          <w:b w:val="false"/>
          <w:i w:val="false"/>
          <w:color w:val="000000"/>
          <w:sz w:val="28"/>
        </w:rPr>
        <w:t xml:space="preserve">хатшысы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