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9e90" w14:textId="3449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 бойынша аз қамтамасыз етілген азаматтарға тұрғын үй көмегін көрсетудің мөлшері мен тәртібі жөніндегі Қағидасын бекіту туралы" аудандық мәслихаттың 2010 жылғы 05 наурыздағы кезектен тыс ХХІ сессиясының N 232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2010 жылғы 16 шілдедегі N 251 шешімі. Қызылорда облысының Әділет департаменті Сырдария ауданының әділет басқармасында 2010 жылы 23 тамызда N 10-8-125 тіркелді. Күші жойылды - Қызылорда облысы Сырдария аудандық мәслихатының 2011 жылғы 15 шілдедегі N 330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аудандық мәслихатының 2011.07.15 N 330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"Тұрғын үй қатынастары туралы" 1997 жылғы 16 сәуірдегі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"Аудан бойынша аз қамтамасыз етілген азаматтарға тұрғын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көмегін көрсетудің мөлшері мен тәртібі жөніндегі Қағидасын бекіту туралы" аудандық мәслихаттың 2010 жылғы 05 наурыздағы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232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(нормативтік құқықтық актілерді мемлекеттік Тіркеу тізілімінде 2010 жылғы 01 сәуірде мемлекеттік тіркеу N 10-8-114, 2010 жылғы 07 сәуірде "Тіршілік тынысы" газетінің N 27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Қағиданың </w:t>
      </w:r>
      <w:r>
        <w:rPr>
          <w:rFonts w:ascii="Times New Roman"/>
          <w:b w:val="false"/>
          <w:i w:val="false"/>
          <w:color w:val="000000"/>
          <w:sz w:val="28"/>
        </w:rPr>
        <w:t>22-тармағының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1)-тармақшасының 2-абзацы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 қуаты 1 айға 1 адамға -70 квт/сағ, 2 адамға- 140 квт/сағ, 3 адамға және одан да көп мүшелері бар отбасыларына 1 айға- 210 квт/сағ".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XXIV сессиясының төрағасы                         С. Көзейбаев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   А. Атақаев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