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7437" w14:textId="1ac7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А.Тоқмағанбетов ауылдық округіндегі көшеге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Асқар Тоқмағанбетов ауылдық округі әкімінің 2010 жылғы 15 қыркүйектегі № 19 шешімі. Қызылорда облысының Әділет департаменті Сырдария ауданының Әділет басқармасында 2010 жылғы 05 қазанда № 10-8-130 болып тіркелді. Күші жойылды - Қызылорда облысы Сырдария ауданы АсқарТоқмағанбетов ауылдық округі әкімінің 2014 жылғы 21 қарашадағы № 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Сырдария ауданы АсқарТоқмағанбетов ауылдық округі әкімінің 21.11.2014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жылдың 8 желтоқсандағы "Қазақстан Республикасының әкімшілік-аумақтық құрылысы туралы" N 4200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өзін-өзі басқару туралы" N 148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Сырдария ауданы әкімі жанындағы аудандық ономастикалық комиссиясының 2010 жылғы 13 тамыздағы N 7 ұйғарымы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А.Тоқмағанбетов ауылдық округіндегі М.Мәметова мен Абай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көшелерінің бөліктеріне Ысқақов Садық атындағы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жасау ауылдық округі әкімі аппаратының жетекші маман-заң кеңесшісі Қ.Нұрпейісовке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АЛДАНАЗАРОВ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