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8e80" w14:textId="bc58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2010 жылғы 26 наурыздағы N 29/2 шешімі. Қызылорда облысының Әділет департаменті Шиелі ауданының әділет басқармасында 2010 жылы 01 сәуірде N 10-9-111 тіркелді. Күші жойылды - Қызылорда облысы Шиелі аудандық мәслихатының 2013 жылғы 04 қаңтардағы N 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2013.01.04 N 12/2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2000 жылғы 27 қарашасындағы "Әкімшілік рәсімдер туралы" Заңының 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аудандық мәслихат (кезектен тыс XXIX сессия)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көлемінде орналасқан базарлар мен сауда қатарларында тауарларды сату, (базар аумағындағы дүңгіршіктердегі, стационарлық үй-жайлардағы, оқшауланған блоктардағы сауданы қоспағанда) қызметтер көрсету және дүркін-дүркін сипаттагы кәсіп түрлері үшін біржолғы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2009 жылғы 29 каңтардағы "Бір жолғы талон құнын белгілеу туралы" (нормативтік құқықтық кесімдерді мемлекеттік тіркеу тізілімінде 2009 жылдың 3 наурызында N 10-9-79 болып тіркелген, аудандық "Өскен өңір" газетінің 2009 жылдың 18 наурызындағы N 27-30 шығарылымында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14/4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 Ә. Сейтжанұлы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 С.Қ. Оразымбетов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наурыздағы N 29/2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 көлемінде орналасқан базарлар мен сауда қатарларында тауарларды сату, (базар аумағындағы дүңгіршіктердегі, стационарлық үй-жайлардағы, оқшауланған блоктардағы сауданы қоспағанда) қызметтер көрсету және дүркін-дүркін сипаттағы кәсіп түрлері үшін біржолғы талон құны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673"/>
        <w:gridCol w:w="23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 жасалатын саудалардың түрі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құны (теңге)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азық-түлік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автокөліктерінен азық-түлік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көкөніс өнімдерін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Жерден көкөніс өнімдерін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 сөреден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жеміс өнімдерін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Жерден күнбағыс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талқан, сөк, қауынқақ, қақ, айран, сүт, май өнімдерін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 газдалған сусындар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Күріш, ұн өнімдерін қаптап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түрлерін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кондитерлік өнімдерді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тауарларды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өндірістік тауарларды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кеңсе тауарларын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киімдерді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Телевизор, тоңазытқыштарды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палас өнімдерін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Маталарды кездемелеп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Аудио, бейне, ұнтаспаларды сату, жалға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Етік, сағат жөндеу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арбамен халыққа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Насыбай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тұтынатын шаруашылық заттарын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 жүк сақтау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қосалқы бөлшектерді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тоқылған шұлық, шарқат т.б, заттарды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қосалқы бөлшектерін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 құрылыс материалдарын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 және ыдыстарды жалға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 сату.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автокөліктерін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 малдарын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653"/>
        <w:gridCol w:w="235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құстарын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тұтынатын тауарларды жәрмеңке және көрмелерден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Автокөліктерді жалдамалы түрде облыстан тыс жерлерден алып келу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Жұлдызнамаларды және бал ашуларды құрау жөніндегі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Қаппен отын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баллондарын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Терілерді қабылдау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Терезелерге әйнек кесіп салу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Үи жиһаздарын құрастырып жинау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өнімдерінен бұйымдар жасау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Дүркін-дүркін сипаттағы кәсіп түрлері бойынша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Сыпырғылар, сыпыртқылар, орман жидектерін, бал, саңырауқұлақтар және балық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сондай-ақ отырғызылатын материал (екпелер, көшет)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мал азығын машинадан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мал азығын қаптап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бағуды жүзеге асыратын жеке тұлғалар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өсірілетін табиғи гүлдер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ауылшаруашылығы, бағбандық, бақшалық және саяжай учаскелерінің өнімдері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