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56fd" w14:textId="e7b5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Гигант ауылдық округінің 22 бекет мекеніндегі атауы жоқ көшеге "Жеңіс"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Гигант ауылдық округі әкімінің 2010 жылғы 20 шілдедегі N 4 шешімі. Қызылорда облысының Әділет департаменті Шиелі ауданының Әділет басқармасында 2010 жылы 18 тамызда N 10-9-132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аудандық ономастикалық комиссия мәжілісінің 2010 жылғы 2 маусымдағы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Гигант ауылдық округінің 22 бекет елді мекеніндегі атауы жоқ көшеге "Жеңіс"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"Гигант ауылдық округі әкімі аппараты" мемлекеттік мекемесінің жетекші маман-заңгері Д.Қоңқаевқа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Гигант ауылдық округінің әкімі                    Қ. ЫДЫРЫСОВ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