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c86fe" w14:textId="e7c86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Шиелі кенті,"Көкшоқы" мөлтек ауданынан атауы жоқ көшеге Исатай Әбдікәрімовтың есімін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ауданы Шиелі кенті әкімінің 2010 жылғы 01 қыркүйектегі N 994 шешімі. Қызылорда облысының Әділет департаменті Шиелі ауданының Әділет басқармасында 2010 жылы 09 қыркүйекте N 10-9-136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"Қазақстан Республикасындағы жергілікті мемлекеттік басқару және өзін-өзі басқару туралы" Заңының 37-бабының </w:t>
      </w:r>
      <w:r>
        <w:rPr>
          <w:rFonts w:ascii="Times New Roman"/>
          <w:b w:val="false"/>
          <w:i w:val="false"/>
          <w:color w:val="000000"/>
          <w:sz w:val="28"/>
        </w:rPr>
        <w:t>3-тармағын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алып, Аудандық ономастикалық комиссия мәжілісінің 2010 жылғы 02 маусымдағы N 4 хаттамасына сәйкес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Шиелі кентінде атауы жоқ көшеге, мемлекет және қоғам қайраткері, Ұлы Отан соғысының ардагері Исатай Әбдікәрімовтың есімі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1-тармаққа өзгерту енгізілді - Қызылорда облысы Шиелі ауданы әкімдігі Шиелі кенті әкімінің 2010.12.28 </w:t>
      </w:r>
      <w:r>
        <w:rPr>
          <w:rFonts w:ascii="Times New Roman"/>
          <w:b w:val="false"/>
          <w:i w:val="false"/>
          <w:color w:val="000000"/>
          <w:sz w:val="28"/>
        </w:rPr>
        <w:t>N 1106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rPr>
          <w:rFonts w:ascii="Times New Roman"/>
          <w:b w:val="false"/>
          <w:i w:val="false"/>
          <w:color w:val="000000"/>
          <w:sz w:val="28"/>
        </w:rPr>
        <w:t>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рет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орындалуына бақылау жасау өзіме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Кент әкімінің міндетін атқарушы                  Е. Түменов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