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87e6" w14:textId="95e8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Достық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9 шешімі. Қызылорда облысының Әділет департаменті Шиелі ауданының әділет басқармасында 2010 жылы 08 қазанда N 10-9-147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 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Достық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  ауылдық округі әкімі аппаратының бас маманы Еспанова Кенжегүлге жүктелсін.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