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ce1" w14:textId="9ca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ауылындағы Ленин көшесіне Әбекен Тоғызбаевтың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Бестам ауылдық округі әкімінің 2010 жылғы 10 қыркүйектегі N 107 шешімі. Қызылорда облысының Әділет департаменті Шиелі ауданының әділет басқармасында 2010 жылы 11 қазанда N 10-9-167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2010 жылғы 9 наурыздағы №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Бестам ауылындағы Ленин көшесіне ауылдың құрметті азаматы, Кеңестік Социалистік Республикалар Одағының мемлекеттік сыйлығының иегері Әбекен Тоғызбаевтың 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ауылдық округі әкімі аппаратының жетекші маман-заңгері З.Алпамышевқа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Бестам ауылдық округінің әкімі:            А.Бегалдинов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