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5763" w14:textId="d7c5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 білімі бар мамандарды даярлауға 2010-2011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2010 жылғы 8 сәуірдегі № 140 Қаулысы. Маңғыстау облысының Әділет департаментінде 2010 жылғы 7 мамырда № 2068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жергiлiктi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мемлекеттiк басқару және өзін - өзі басқару туралы»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«Бiлiм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 Қазақстан Республикасының заңдарына сәйкес, облыс әкiмдігі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техникалық және кәсiптiк білімі бар мамандарды даярлауға 2010 - 2011 оқу жылына арналған мемлекеттiк бiлiм беру тапсырысы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облысының экономика және бюджеттік жоспарлау басқармасы (Х.Х. Нұрғалиева) 2010-2011 оқу жылында техникалық және кәсіптік білім беру оқу орындарына қабылдаудың ұлғаюына сәйкес қаржыландыруды ұлғайтуды көздестірсін.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Маңғыстау облысының қаржы басқармасы (М.Б. Әлібекова) кадрлар даярлауға көзделген қаржыландыру жоспары шегiнде бағдарламаның әкiмшiсi – Маңғыстау облысының бiлiм басқармасын қаржыландыруды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Маңғыстау облысының бiлiм басқармасы (Қ.Б. Жұмашев) техникалық және кәсiптiк білімі бар мамандарды даярлауға 2010 - 2011 оқу жылына арналған мемлекеттiк бiлiм беру тапсырысын орналастыруды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орындалауын бақылау облыс әкiмiнiң орынбасары Ж.А. Қараевқа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ол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                             Қ. Көшербаев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08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140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өзгертулер енгізілді - Маңғыстау облыстық әкімдігінің 2010.08.04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10 күн өткен соң қолданысқа енгізіледі) Қаулысымен; 2010.11.04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>(жарияланғаннан кейін күнтізбелік 10 күн өткен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кәсiптiк білімі бар мамандарды даярлауға 2010 - 2011 оқу жылына арналған мемлекеттiк бiлiм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714"/>
        <w:gridCol w:w="1353"/>
        <w:gridCol w:w="2013"/>
        <w:gridCol w:w="1630"/>
        <w:gridCol w:w="2440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пен мамандықтың коды мен атауы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Оқушы-лар саны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білімі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тілі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мерзімі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«Жаңаөзен кәсіптік лицейі» МКҚК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 Слесарлық іс: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 2 Электр құрал жабдықтарын жөндеуші слесарь-электрик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Механоөңдеу, өлшеуіш-бақылау приборлары және машина жасау автоматикасы: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 2 Бақылау өлшеу аспаптары және автоматика бойынша слесары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 Электргазымен пісіруші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Автокөлікті жөндеу, пайдалану және қызмет көрсету: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 Автокөлік жөндейтін слесары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 2 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140115 2 Темір бетон және болат бұйымдарын монтаждаушы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Жол-құрылыс машиналарын техникалық пайдалану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 2 Автомобиль кранының машинисі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 Газ жабдықтау жүйесімен жабдықтарды монтаждау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 2 Газ құбырларын пайдалану және жөндеу слесары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«Қаракия кәсіптік лицейі» МКҚК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Аспаз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Автокөлікті жөндеу, пайдалану және қызмет көрсету: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 Автокөлік жөндейтін слесары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Электрондық есептеу техникасы және бағдарламалық қамтамасыздандыру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 Электрондық есептеу машинасының операторы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«№ 1 кәсіптік лицейі» МКҚК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 Слесарлық іс: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 2 Электр құрал жабдықтарын жөндеуші слесарь-электрик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Аспаз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Механоөңдеу, өлшеуіш- бақылау приборлары және машина жасау автоматикасы: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 2 Бақылау өлшеу аспаптары және автоматика бойынша слесары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Тігін өндірісі және киімдерді моделдеу: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 2 Тігінші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Электрондық есептеу техникасы және бағдарламалық қамтамассыздандыру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 Электрондық есептеу машинасының операторы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 Электр байланысы жүйелі құрылыстары мен сымдық тарату жүйелерін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 2 Электр байланысы жүйелі құрылыстары мен сымдық тарату жүйелері электромонтері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«Бейнеу кәсiптік лицейі» МКҚК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 Мұнай және газды қайта өңдеу технологиясы: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081901 2 Технологиялық қондырғылардың операторы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пайдалану және техникалық қызмет көрсету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 2 Тепловоз машинисінің көмекшісі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Автокөлікті жөндеу, пайдалану және қызмет көрсету: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120104 2 Автокөліктің техникалық жағдайын бақылаушы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Электрондық есептеу техникасы және бағдарламалық қамтамассыздандыру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 Электрондық есептеу машинасының операторы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 Электргазымен пісіруші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«№ 018 кәсіптік мектебі» МКҚК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Токарлық іс және металл өңдеу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 2 Токарь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Өнеркәсіп машиналары және жабдықтарын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111202 2 Механикалық жинақтау жұмысының слесары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 Өндірістердегі электромеханикалық жабдықтар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 2 Электрожабдықтарды жөндейтін және қызмет көрсететін электромонтер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Жол-құрылыс машиналарын техникалық пайдалану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140217 2 Кран машинисі (краншы)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«Маңғыстау энергетикалық колледжі» МКҚК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Химиялық технология және өндіріс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 3 Техник-технолог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Электростанциялардың электрожабдықтары, кіші станциялар және желілер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 Техник-электрик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Электрмен қамтамасыз ету (салалары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 3 Техник-электрик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Жылулық электрлік станцияларының қазандық, жылу өңдеуші, жылуэнергетикалық қондырғылары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 3 Техник-жылутехнигі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Машина құрылысының технологиясы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 Техник-механик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 және басқару (бейін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 3 Электромеханик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«Маңғыстау политехникалық колледжі» МКҚК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0810000 Мұнай-газ және жанар май құю станцияларын салу мен пайдалану құбырларын: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081005 3 Техник-механик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 Мұнай-газ құбырлары мен қоймаларын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 3 Техник-механик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0805000 Мұнай мен газды сақтау және тасымалдау: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 3 Техник-технолог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 Мұнай және газ кен орындарын пайдалану (бейін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080922 3 Техник-технолог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Химиялық технология және өндіріс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 3 Техник-технолог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Машина құрылысының технологиясы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 Техник-механик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 Техник-механик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Автокөлікті жөндеу, пайдалану және қызмет көрсету: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Техник-механик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 Жолаушылар мен жүкті тасымалдауды ұйымдастыру (салалар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 3 Техник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Электрондық есептеу техникасы және бағдарламалық қамтамассыздандыру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 3 Электроншы-техник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Құрылыс-технигі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Автомобиль жолдары мен аэродромдар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 3 Құрылысшы-техник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 Экология және табиғат ресурстарын тиімді пайдалану (салалар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 3 Эколог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 Төтенше жағдайда қорғану (бейін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 Техник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Маңғыстау политехникалық колледжінің Форт-Шевченколық филиалы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 Мұнай және газ кен орындарын пайдалану (бейін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080922 3 Техник-технолог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 Техник-механик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Маңғыстау облысы әкімдігінің 2010.11.04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Құрылыс-технигі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«Маңғыстау өнер колледжі» МКҚК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 Аспаптық-орындау және музыкалық өнер эстрадасы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 Балалар музыка мектебінің оқытушысы, ұлттық аспаптар оркестрінің әртісі (басшы)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 Хор дирижеры: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 Оқытушы, хормейстер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 Ән салу: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 Академиялық ән салу әртісі, ансамбль солисі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 Хореография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 3 Би ансамблі әртісі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 Кескіндеу, мүсіндеу және графика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 Суретші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«Маңғыстау техникалық колледжі» МКҚК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 Мұнай және газ кен орындарын пайдалану (бейін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0809223 Техник-технолог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 Техник-механик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Автокөлікті жөндеу, пайдалану және қызмет көрсету: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Техник-механик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Құрылыс-технигі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«Оразмағанбет Тұрмағанбетұлы атындағы Жаңаөзен мұнай және газ колледжі» МКҚК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Қонақ үйі шаруашылығына қызмет көрсету және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 3 Қызмет көрсетуші менеджер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0701000 Геологиялық түсіру, пайдалы қазбалар кен орындарын іздеу және барлау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070107 3 Техник-геолог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8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0805000 Мұнай мен газды сақтау және тасымалдау: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 3 Техник-технолог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0807000 Мұнай және газ өнімдерін техникалық жабдықтарды жөндеу және қызмет көрсету: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080703 3 Техник-механик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0808000 Мұнай өңдейтін және химиялық өнеркәсіп жабдықтарын техникалық күту және жөндеу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 3 Техник-механик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 Мұнай және газды қайта өңдеу технологиясы: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 3 Техник-технолог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пайдалану және техникалық қызмет көрсету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 3 Электромеханик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Теміржол көлігімен тасымалдауды ұйымдастыру және басқару: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 3 Техник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 және басқару (бейін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 3 Электромеханик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Электрондық есептеу техникасы және бағдарламалық қамтамассыздандыру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 Компьютер құрылысына қызмет көрсететін технигі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Құрылыс-технигі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Автомобиль жолдары мен аэродромдар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 1 Құрылысшы-техник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«Маңғыстау облыстық медициналық колледжі» МКҚК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Емдеу 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 3 Жалпы практикадағы фельдшері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Медбикелік іс: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 3 Жалпы практикадағы медбикесі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 Лабораториялық диагностика: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 3 Лаборант-дәрігердің көмекшісі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0309000 Акушерлік іс: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030901 3 Жалпы практикадығы акушер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«Маңғыстау гуманитарлық колледжі» МКҚК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білім беру және тәрбиелеу: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ұжымдардың тәрбиешісі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Сырттай оқу: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Мектепке дейінгі тәрбие және оқыту: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ұйымдардың тәрбиешісі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 Шетел тілінен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010506 3 Өзін-өзі тану пәнінің мұғалімі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Аудармашы ісі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 3 Аудармашы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 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«Бейнеу гуманитарлық-экономикалық колледжі» МКҚК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білім беру және тәрбиелеу: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ұжымдардың тәрбиешісі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 3 Информатика пәнінен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010505 3 Орыс тілінен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010507 3 Математикадан бастауыш білім беру мұғалімі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Дене тәрбиесі және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Дене тәрбиесі және спорт пәнінің мұғалімі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«Маңғыстау туризм колледжі» МКҚК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Қонақ үйі шаруашылығына қызмет көрсету және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 3 Қызмет көрсетуші менеджер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 3 Қызмет көрсетуші менеджер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Туризм (салалары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 3 Менеджер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Аудармашы ісі 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 3 Гид-аудармашы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«Жаңаөзен политехникалық колледжі» ЖШС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 Cәулет: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041603 3 Жобалаушы -техник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пайдалану және техникалық қызмет көрсету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 3 Электромеханик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