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d344f" w14:textId="75d34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"Маңғыстау облысының жетекші спортшыларын ай сайын ақшалай қамтуды белгілеу туралы" Маңғыстау облысы әкімдігінің 2008 жылғы 11 наурыздағы № 171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2010 жылғы 23 тамыздағы № 318 қаулысы. Маңғыстау облысының Әділет департаментінде 2010 жылғы 22 қыркүйекте № 2084 тіркелді. Күші жойылды - Манғыстау облысы әкімдігінің 2012 жылғы 08 мамырдағы № 85 қаулысымен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Манғыстау облысы әкімдігінің 2012.05.08 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«</w:t>
      </w:r>
      <w:r>
        <w:rPr>
          <w:rFonts w:ascii="Times New Roman"/>
          <w:b w:val="false"/>
          <w:i w:val="false"/>
          <w:color w:val="000000"/>
          <w:sz w:val="28"/>
        </w:rPr>
        <w:t>Дене шынықтыру және спорт туралы</w:t>
      </w:r>
      <w:r>
        <w:rPr>
          <w:rFonts w:ascii="Times New Roman"/>
          <w:b w:val="false"/>
          <w:i w:val="false"/>
          <w:color w:val="000000"/>
          <w:sz w:val="28"/>
        </w:rPr>
        <w:t>» 1999 жылғы 2 желтоқсандағы,  «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 - 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» 2001 жылғы 23 қаңтардағы Қазақстан Республикасының заңдарына сәйкес және кадрлық өзгерістерге байланысты,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«Маңғыстау облысының жетекші спортшыларын ай сайын ақшалай қамтуды белгілеу туралы» Маңғыстау облысы әкімдігінің 2008 жылғы 11 наурыздағы № 171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2008 болып тіркелген, «Маңғыстау» газетінде 2008 жылғы 8 сәуірде № 55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мемлекеттік тілдегі кіріспесіне өзгерістер енгізілді, орыс тіліндегі мәтіні өзгермейді;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«1999 жылғы 2 желтоқсан «Дене тәрбиесі және спорт туралы» Қазақстан Республикасының Заңына сәйкес,» деген сөздер «Дене шынықтыру және спорт туралы» Қазақстан Республикасының 1999 жылғы 2 желтоқсандағы Заңына сәйкес,» деп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қосымшасы осы қаулының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Қ.Б. Жұмашевқа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ол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 М. Жүнбасов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облысының туризм,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дене шынықтыру және 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С.И. Пахомов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тамыз 2010 жыл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318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облысының жетекші спортшыларын ай сайын ақшалай</w:t>
      </w:r>
      <w:r>
        <w:br/>
      </w:r>
      <w:r>
        <w:rPr>
          <w:rFonts w:ascii="Times New Roman"/>
          <w:b/>
          <w:i w:val="false"/>
          <w:color w:val="000000"/>
        </w:rPr>
        <w:t>
қамтуды белгілеу жөніндегі жұмыс тобының</w:t>
      </w:r>
      <w:r>
        <w:br/>
      </w:r>
      <w:r>
        <w:rPr>
          <w:rFonts w:ascii="Times New Roman"/>
          <w:b/>
          <w:i w:val="false"/>
          <w:color w:val="000000"/>
        </w:rPr>
        <w:t>
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0"/>
        <w:gridCol w:w="7350"/>
      </w:tblGrid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Қаныбек Бекболатұлы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әкімнің орынбасары, жұмыс тобының жетекшісі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Елизарова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Рушания Фаритовна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туризм, дене шынықтыру және спорт басқармасы бастығының орынбасары, жұмыс тобы жетекшісінің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Жұмыс тобының мүшелері: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Иманғалиев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Қазбек Рахметұлы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туризм, дене шынықтыру және спорт басқармасының спорт бөлімінің бастығы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Джумаев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Айнди Зайндиевич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 Маңғыстау облысының туризм, дене шынықтыру және спорт басқармасының «Жас қанат» спорт кешені» мемлекеттік коммуналдық қазыналық кәсіпорнының директоры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Қайыркенұлы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ардагері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Коломиец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Анатолий Константинович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ардагері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Озғанбаев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Қанат Амандықұлы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туризм, дене шынықтыру және спорт басқармасы «Маңғыстау облысының олимпиадалық резервін даярлау орталығы» мемлекеттік коммуналдық қазыналық кәсіпорнының директоры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Қ.Б. Жұмашев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С.А. Бермұхамедов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Ж.А. Оспанова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Әбдешұлы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С.И. Пахомов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облысының туризм,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дене шынықтыру және 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тамыз 2010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