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4a3" w14:textId="738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білімі бар мамандарды даярлауға 2010-2011 оқу жылына арналған мемлекеттік білім беру тапсырысын бекіту туралы" Маңғыстау облысы әкімдігінің 2010 жылғы 8 сәуірдегі № 140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04 қарашадағы N 385 қаулысы. Маңғыстау облысының Әділет департаментінде 2010 жылы 24 қарашада N 2088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 - өзін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кәсiптiк бiлiмі бар мамандарды даярлауға 2010 - 2011 оқу жылына арналған мемлекеттiк бiлiм беру тапсырысын бекiту туралы» Маңғыстау облысы әкімдігінің 2010 жылғы 8 сәуірдегі № 140 (Нормативтiк құқықтық кесiмдердi мемлекеттiк тiркеу тiзiлiмiнде № 2068 болып тіркелген, «Маңғыстау» газетінде 2010 жылғы 13 мамырда № 80-81 (7724)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политехникалық колледжі» МКҚК» 7 -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691"/>
        <w:gridCol w:w="1149"/>
        <w:gridCol w:w="1654"/>
        <w:gridCol w:w="1654"/>
        <w:gridCol w:w="2160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 «25» деген сандар «50»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«400» деген сандар «425»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политехникалық колледжінің Форт-Шевченколық филиалы» 8 -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691"/>
        <w:gridCol w:w="1149"/>
        <w:gridCol w:w="1654"/>
        <w:gridCol w:w="1654"/>
        <w:gridCol w:w="2160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«100» деген сандар «75»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кейiн күнтiзбелiк он күн өткен соң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Е.К. Өмірзақ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2010ж.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2010ж.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