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cc58" w14:textId="530c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қаласының қаламаңы аймағының жерлерін аймақтарға бөлу схемасы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2010 жылғы 13 желтоқсандағы № 29/336 шешімі. Маңғыстау облысының Әділет департаментінде 2011 жылғы 13 қаңтарда № 2092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Ақтау қаласының қала маңы аймағының жерлерін аймақтарға бөлу схемасы осы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желтоқсан 2010 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