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bcd6" w14:textId="ff3b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қоршаған ортаға эмиссиялар үшін 2011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2010 жылғы 13 желтоқсандағы № 29/335 шешімі. Маңғыстау облысының Әділет департаментінде 2011 жылғы 17 қаңтарда № 2093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495-бабына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қоршаған ортаға эмиссиялар үшін 2011 жылға арналған төлемақы ставкалары осы шешімнің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 Ж.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 Б. Шелпеков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Албытов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2010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Жайық-Каспий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филиалының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2010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29/335 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 қоршаған ортаға эмиссиялар үшін 2011 жылға арналған төлемақы ставкалары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Тұрақты көздерден ластағыш заттардың шығарындылары үшін төлемақы ставкалары: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718"/>
        <w:gridCol w:w="4101"/>
        <w:gridCol w:w="4444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үшін төлемақы ставкалары (АЕК)</w:t>
            </w:r>
          </w:p>
        </w:tc>
      </w:tr>
      <w:tr>
        <w:trPr>
          <w:trHeight w:val="1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Күкіртсутегі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жүзеге асырылатын алауларда ілеспе және (немесе) табиғи газды жағудан ластағыш заттардың шығарындылары үшін төлемақы ставкалары: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193"/>
        <w:gridCol w:w="50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Күкіртті сутегі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ластағыш заттардың шығарындылары үшін төлемақы ставкалары: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313"/>
        <w:gridCol w:w="46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 тоннасы үшін ставка (АЕК)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ставкалары: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7401"/>
        <w:gridCol w:w="4633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Ластағыш заттардың түрлері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 төлемақы ставкалары (АЕК)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ставкалары: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127"/>
        <w:gridCol w:w="1946"/>
        <w:gridCol w:w="3822"/>
      </w:tblGrid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үшін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гигабек-керель (Гбк) үшін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шлактар, шламдар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өндірісінің қалдықтары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Шынадағы радиоактивті көздер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Мынадай коэффициенттер: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кезінде түзілетін эмиссия көлемі үшін табиғи монополия субъектілері мен Қазақстан Республикасының энергия өндіруші ұйымдары үшін осы шешімде белгіленген төлемақы ставкаларына: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1.3.5.-жолында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жүзеге асыратын полигондар үшін тұрғылықты жері бойынша жеке тұлғалардан жиналған тұрмыстық қатты қалдықтардың көлемі үшін 5-тармақтың 1.1.-жолында белгіленген төлемақы ставкасына 0,2 коэффициенті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6-тармағында көзделген коэффициенттер қоршаған ортаға эмиссиялардың нормативтерден тыс көлемі үшін төленетін төлемақыға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Белгіленген лимиттерден асып түскен қоршаған ортаға эмиссия үшін осы шешімде белгіленген төлемақы ставкалары он есеге ұлғаяды.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