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e97c" w14:textId="2d7e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берілетін үйлерден алынатын жалдау ақысының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2010 жылғы 08 ақпандағы № 123 қаулысы. Ақтау қаласының Әділет басқармасында 2010 жылғы 11 наурызда № 11-1-130 тіркелді. Күші жойылды - Ақтау қаласының әкімдігінің  2013 жылғы 01 сәуірдегі № 428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Ақтау қаласының әкімдігінің  2013 жылғы 01 сәуірдегі № 428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2007 жылғы 20 тамыздағы 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тұрғын үй құрылысының 2008 - 2010 жылдарға арналған мемлекеттік бағдарламасы туралы» Жарлығын жүзеге асыру мақсатында, Қазақстан Республикасы Үкіметінің 2001 жылғы 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«Республикалық мемлекеттiк кәсiпорындардың шаруашылық жүргiзуiндегі немесе жедел басқаруындағы мүлiктi, оның ішiнде жекешелендiруге жатпайтын мемлекеттiк меншiк объектiлерiн мүлiктiк жалға беру ережесiн бекiту туралы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Қазақстан Республикасының 1997 жылғы 16 сәуірдегі № 94 «Тұрғын үй қатынастары туралы» Заңының 97 бабы </w:t>
      </w:r>
      <w:r>
        <w:rPr>
          <w:rFonts w:ascii="Times New Roman"/>
          <w:b w:val="false"/>
          <w:i w:val="false"/>
          <w:color w:val="000000"/>
          <w:sz w:val="28"/>
        </w:rPr>
        <w:t>1 - 1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1.Мемлекеттік жалға берілетін үйлерден алынатын 1 ш.м. жалдау ақысын есептеу мөлшері қосымшаға сәйкес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орынбасарлары М. Н. Молдағұловқа және Б.М. Шапқанға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Бекбергенов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жалға берілетін үйлерден алынатын 1 ш.м.</w:t>
      </w:r>
      <w:r>
        <w:br/>
      </w:r>
      <w:r>
        <w:rPr>
          <w:rFonts w:ascii="Times New Roman"/>
          <w:b/>
          <w:i w:val="false"/>
          <w:color w:val="000000"/>
        </w:rPr>
        <w:t>
жалдау ақысын есептеу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жалға берілетін тұрғын үйді жалдау ақысын есептеу үшін келесі көрсеткіштер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мемлекеттік жалға берілетін үйлерден алынатын жалдау ақысы айына 1 шаршы метр үшін теңгемен;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құрылыстың (сатып алу) құны тұрғын үйдің жалпы көлемі бір шаршы метрі мемлекеттік қабылдау комиссиясының актісімен анықталады;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қызметінің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К1 – аумақтық орналасуына қолданылатын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К2 – аймақтық орналасуына қолданылатын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К3 – орналасу орнына қолданылатын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мемлекеттік жалға берілетін тұрғын үйді жалпы шаршы метрі жалдаудан алынатын төлемақысы теңгемен;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– тұрғын үйдің жалпы алаңы,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Үй-жайдың 1 шаршы метрін жалдау төлемақысы мына формуламен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Ц/Т/12 ай * К1 * К2 * К3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жалға берілетін тұрғын үйден өңдіріп алынатын жалдаудың төлемақысы мына формуламен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= А * 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Ц/Т 12 ай * К1*К2*К3=373431000/100/12*1,3*1,3*1,1=89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Мысалы: 1 пәтердің жалпы аумағы 69,4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Ап.=89*69,4=6176,6 тенге 1 айға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