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f5ff" w14:textId="3c1f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Қызылсай селосы әкімінің 2008 жылғы 26 мамырдағы № 01 "Қызылсай ауылы көшелеріне ат қою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 Қызылсай селосы әкімі аппаратының 2010 жылғы 1 сәуірдегі № 10 шешімі. Жаңаөзен қаласының Әділет басқармасында 2010 жылғы 4 мамырда № 11-2-136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– аумақтық құрылысы туралы» Қазақстан Республикасының 1993 жылғы 8 желтоқсандағы № 4200 Заңының </w:t>
      </w:r>
      <w:r>
        <w:rPr>
          <w:rFonts w:ascii="Times New Roman"/>
          <w:b w:val="false"/>
          <w:i w:val="false"/>
          <w:color w:val="000000"/>
          <w:sz w:val="28"/>
        </w:rPr>
        <w:t>14 -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әкімінің жанындағы ономастикалық комиссия жиналысының 2010 жылғы 12 ақпандағы № 1 хаттамасын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Қызылсай селосы әкімінің 2008 жылғы 26 мамырдағы № 01 «Қызылсай ауылы көшелеріне ат қою туралы» (нормативтік құқықтық кесімдерді мемлекеттік тіркеу тізілімінде № 11-2-85 нөмірімен тіркелген, «Жаңаөзен» газетінде 2008 жылғы 05 қарашадағы № 45 санында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«№ 17 - көшеге – Шам Қожбанов» деген жолдағы «№ 17 - көшеге» сөзі «№ 7 - көшеге – Шам Қожбанов»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село әкімі аппаратының бас маманы Е.Абдуллаевқа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 Н.Темірбаев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