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d1486b" w14:textId="ed1486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Жаңаөзен қалалық мәслихатының 2009 жылғы 21 желтоқсандағы "2010-2012 жылдарға арналған қалалық бюджет туралы" № 25/163 шешіміне өзгерістер енгізу туралы</w:t>
      </w:r>
    </w:p>
    <w:p>
      <w:pPr>
        <w:spacing w:after="0"/>
        <w:ind w:left="0"/>
        <w:jc w:val="both"/>
      </w:pPr>
      <w:r>
        <w:rPr>
          <w:rFonts w:ascii="Times New Roman"/>
          <w:b w:val="false"/>
          <w:i w:val="false"/>
          <w:color w:val="000000"/>
          <w:sz w:val="28"/>
        </w:rPr>
        <w:t>Маңғыстау облысы Жаңаөзен қалалық мәслихатының 2010 жылғы 18 мамырдағы №0 29/195 шешімі.</w:t>
      </w:r>
    </w:p>
    <w:p>
      <w:pPr>
        <w:spacing w:after="0"/>
        <w:ind w:left="0"/>
        <w:jc w:val="both"/>
      </w:pPr>
      <w:bookmarkStart w:name="z1" w:id="0"/>
      <w:r>
        <w:rPr>
          <w:rFonts w:ascii="Times New Roman"/>
          <w:b w:val="false"/>
          <w:i w:val="false"/>
          <w:color w:val="000000"/>
          <w:sz w:val="28"/>
        </w:rPr>
        <w:t>
      Қазақстан Республикасының 2008 жылғы 4 желтоқсандағы Бюджет кодексінің 19 - тарау 106 - бабының </w:t>
      </w:r>
      <w:r>
        <w:rPr>
          <w:rFonts w:ascii="Times New Roman"/>
          <w:b w:val="false"/>
          <w:i w:val="false"/>
          <w:color w:val="000000"/>
          <w:sz w:val="28"/>
        </w:rPr>
        <w:t>4 - тармағына</w:t>
      </w:r>
      <w:r>
        <w:rPr>
          <w:rFonts w:ascii="Times New Roman"/>
          <w:b w:val="false"/>
          <w:i w:val="false"/>
          <w:color w:val="000000"/>
          <w:sz w:val="28"/>
        </w:rPr>
        <w:t xml:space="preserve"> және Қазақстан Республикасының 2001 жылғы 23 қаңтардағы «Қазақстан Республикасындағы жергілікті мемлекеттік басқару және өзін - өзі басқару туралы» Заңының </w:t>
      </w:r>
      <w:r>
        <w:rPr>
          <w:rFonts w:ascii="Times New Roman"/>
          <w:b w:val="false"/>
          <w:i w:val="false"/>
          <w:color w:val="000000"/>
          <w:sz w:val="28"/>
        </w:rPr>
        <w:t>6 - бабына</w:t>
      </w:r>
      <w:r>
        <w:rPr>
          <w:rFonts w:ascii="Times New Roman"/>
          <w:b w:val="false"/>
          <w:i w:val="false"/>
          <w:color w:val="000000"/>
          <w:sz w:val="28"/>
        </w:rPr>
        <w:t xml:space="preserve"> сәйкес, қалалық мәслихат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«2010 - 2012 жылдарға арналған қалалық бюджет туралы» (нормативтік құқықтық кесімдерді мемлекеттік тіркеу Тізілімінде 2010 жылғы 5 қаңтарда 11-2-129-нөмірімен тіркелген, «Жаңаөзен» газетінің 2010 жылғы 10 қаңтардағы 6 - нөмірінде жарияланған) Жаңаөзен қалалық мәслихатының 2009 жылғы 21 желтоқсандағы </w:t>
      </w:r>
      <w:r>
        <w:rPr>
          <w:rFonts w:ascii="Times New Roman"/>
          <w:b w:val="false"/>
          <w:i w:val="false"/>
          <w:color w:val="000000"/>
          <w:sz w:val="28"/>
        </w:rPr>
        <w:t>№ 25/163</w:t>
      </w:r>
      <w:r>
        <w:rPr>
          <w:rFonts w:ascii="Times New Roman"/>
          <w:b w:val="false"/>
          <w:i w:val="false"/>
          <w:color w:val="000000"/>
          <w:sz w:val="28"/>
        </w:rPr>
        <w:t xml:space="preserve"> шешіміне мынадай өзгерістер енгізілсін:</w:t>
      </w:r>
      <w:r>
        <w:br/>
      </w:r>
      <w:r>
        <w:rPr>
          <w:rFonts w:ascii="Times New Roman"/>
          <w:b w:val="false"/>
          <w:i w:val="false"/>
          <w:color w:val="000000"/>
          <w:sz w:val="28"/>
        </w:rPr>
        <w:t>
      1 - тармақ мына редакцияда жазылсын:</w:t>
      </w:r>
      <w:r>
        <w:br/>
      </w:r>
      <w:r>
        <w:rPr>
          <w:rFonts w:ascii="Times New Roman"/>
          <w:b w:val="false"/>
          <w:i w:val="false"/>
          <w:color w:val="000000"/>
          <w:sz w:val="28"/>
        </w:rPr>
        <w:t>
      «2010 - 2012 жылдарға арналған қалалық бюджет 1 - қосымшаға сәйкес мына көлемде бекітілсін:</w:t>
      </w:r>
      <w:r>
        <w:br/>
      </w:r>
      <w:r>
        <w:rPr>
          <w:rFonts w:ascii="Times New Roman"/>
          <w:b w:val="false"/>
          <w:i w:val="false"/>
          <w:color w:val="000000"/>
          <w:sz w:val="28"/>
        </w:rPr>
        <w:t>
      1) кірістер – 12 866 051 мың теңге, оның ішінде:</w:t>
      </w:r>
      <w:r>
        <w:br/>
      </w:r>
      <w:r>
        <w:rPr>
          <w:rFonts w:ascii="Times New Roman"/>
          <w:b w:val="false"/>
          <w:i w:val="false"/>
          <w:color w:val="000000"/>
          <w:sz w:val="28"/>
        </w:rPr>
        <w:t>
      салықтық түсімдер бойынша – 6 674 089 мың теңге;</w:t>
      </w:r>
      <w:r>
        <w:br/>
      </w:r>
      <w:r>
        <w:rPr>
          <w:rFonts w:ascii="Times New Roman"/>
          <w:b w:val="false"/>
          <w:i w:val="false"/>
          <w:color w:val="000000"/>
          <w:sz w:val="28"/>
        </w:rPr>
        <w:t>
      салықтық емес түсімдер бойынша – 129 368 мың теңге;</w:t>
      </w:r>
      <w:r>
        <w:br/>
      </w:r>
      <w:r>
        <w:rPr>
          <w:rFonts w:ascii="Times New Roman"/>
          <w:b w:val="false"/>
          <w:i w:val="false"/>
          <w:color w:val="000000"/>
          <w:sz w:val="28"/>
        </w:rPr>
        <w:t>
      негізгі капиталды сатудан түсетін түсімдер бойынша – 290 571 мың теңге;</w:t>
      </w:r>
      <w:r>
        <w:br/>
      </w:r>
      <w:r>
        <w:rPr>
          <w:rFonts w:ascii="Times New Roman"/>
          <w:b w:val="false"/>
          <w:i w:val="false"/>
          <w:color w:val="000000"/>
          <w:sz w:val="28"/>
        </w:rPr>
        <w:t>
      трансферттер түсімі бойынша – 5 772 023 мың теңге;</w:t>
      </w:r>
      <w:r>
        <w:br/>
      </w:r>
      <w:r>
        <w:rPr>
          <w:rFonts w:ascii="Times New Roman"/>
          <w:b w:val="false"/>
          <w:i w:val="false"/>
          <w:color w:val="000000"/>
          <w:sz w:val="28"/>
        </w:rPr>
        <w:t>
      2) шығындар – 12 488 219 мың теңге;</w:t>
      </w:r>
      <w:r>
        <w:br/>
      </w:r>
      <w:r>
        <w:rPr>
          <w:rFonts w:ascii="Times New Roman"/>
          <w:b w:val="false"/>
          <w:i w:val="false"/>
          <w:color w:val="000000"/>
          <w:sz w:val="28"/>
        </w:rPr>
        <w:t>
      3) таза бюджеттік кредиттеу – 21 360 мың теңге, оның ішінде:</w:t>
      </w:r>
      <w:r>
        <w:br/>
      </w:r>
      <w:r>
        <w:rPr>
          <w:rFonts w:ascii="Times New Roman"/>
          <w:b w:val="false"/>
          <w:i w:val="false"/>
          <w:color w:val="000000"/>
          <w:sz w:val="28"/>
        </w:rPr>
        <w:t>
      бюджеттік кредиттер – 21 360 мың теңге;</w:t>
      </w:r>
      <w:r>
        <w:br/>
      </w:r>
      <w:r>
        <w:rPr>
          <w:rFonts w:ascii="Times New Roman"/>
          <w:b w:val="false"/>
          <w:i w:val="false"/>
          <w:color w:val="000000"/>
          <w:sz w:val="28"/>
        </w:rPr>
        <w:t>
      бюджеттік кредиттерді өтеу – 0 теңге.</w:t>
      </w:r>
      <w:r>
        <w:br/>
      </w:r>
      <w:r>
        <w:rPr>
          <w:rFonts w:ascii="Times New Roman"/>
          <w:b w:val="false"/>
          <w:i w:val="false"/>
          <w:color w:val="000000"/>
          <w:sz w:val="28"/>
        </w:rPr>
        <w:t>
      4) қаржы активтерімен операциялар бойынша сальдо – 112 000 мың теңге, оның ішінде:</w:t>
      </w:r>
      <w:r>
        <w:br/>
      </w:r>
      <w:r>
        <w:rPr>
          <w:rFonts w:ascii="Times New Roman"/>
          <w:b w:val="false"/>
          <w:i w:val="false"/>
          <w:color w:val="000000"/>
          <w:sz w:val="28"/>
        </w:rPr>
        <w:t>
      қаржы активтерін сатып алу – 112 000 мың теңге;</w:t>
      </w:r>
      <w:r>
        <w:br/>
      </w:r>
      <w:r>
        <w:rPr>
          <w:rFonts w:ascii="Times New Roman"/>
          <w:b w:val="false"/>
          <w:i w:val="false"/>
          <w:color w:val="000000"/>
          <w:sz w:val="28"/>
        </w:rPr>
        <w:t>
      мемлекеттің қаржы активтерін сатудан түсетін түсімдер - 0 теңге.</w:t>
      </w:r>
      <w:r>
        <w:br/>
      </w:r>
      <w:r>
        <w:rPr>
          <w:rFonts w:ascii="Times New Roman"/>
          <w:b w:val="false"/>
          <w:i w:val="false"/>
          <w:color w:val="000000"/>
          <w:sz w:val="28"/>
        </w:rPr>
        <w:t>
      5) бюджет тапшылығы (профициті) – 244 472 мың теңге;</w:t>
      </w:r>
      <w:r>
        <w:br/>
      </w:r>
      <w:r>
        <w:rPr>
          <w:rFonts w:ascii="Times New Roman"/>
          <w:b w:val="false"/>
          <w:i w:val="false"/>
          <w:color w:val="000000"/>
          <w:sz w:val="28"/>
        </w:rPr>
        <w:t>
      6) бюджет тапшылығын қаржыландыру (профицитін пайдалану) – 244 472 мың теңге, оның ішінде:</w:t>
      </w:r>
      <w:r>
        <w:br/>
      </w:r>
      <w:r>
        <w:rPr>
          <w:rFonts w:ascii="Times New Roman"/>
          <w:b w:val="false"/>
          <w:i w:val="false"/>
          <w:color w:val="000000"/>
          <w:sz w:val="28"/>
        </w:rPr>
        <w:t>
      қарыздар түсімі – 21 360 мың теңге;</w:t>
      </w:r>
      <w:r>
        <w:br/>
      </w:r>
      <w:r>
        <w:rPr>
          <w:rFonts w:ascii="Times New Roman"/>
          <w:b w:val="false"/>
          <w:i w:val="false"/>
          <w:color w:val="000000"/>
          <w:sz w:val="28"/>
        </w:rPr>
        <w:t>
      қарыздарды өтеу – 285 571 мың теңге;</w:t>
      </w:r>
      <w:r>
        <w:br/>
      </w:r>
      <w:r>
        <w:rPr>
          <w:rFonts w:ascii="Times New Roman"/>
          <w:b w:val="false"/>
          <w:i w:val="false"/>
          <w:color w:val="000000"/>
          <w:sz w:val="28"/>
        </w:rPr>
        <w:t>
      бюджет қаражатының пайдаланылатын қалдықтары – 19 739 мың теңге.</w:t>
      </w:r>
      <w:r>
        <w:br/>
      </w:r>
      <w:r>
        <w:rPr>
          <w:rFonts w:ascii="Times New Roman"/>
          <w:b w:val="false"/>
          <w:i w:val="false"/>
          <w:color w:val="000000"/>
          <w:sz w:val="28"/>
        </w:rPr>
        <w:t>
      2 - 1 тармақта:</w:t>
      </w:r>
      <w:r>
        <w:br/>
      </w:r>
      <w:r>
        <w:rPr>
          <w:rFonts w:ascii="Times New Roman"/>
          <w:b w:val="false"/>
          <w:i w:val="false"/>
          <w:color w:val="000000"/>
          <w:sz w:val="28"/>
        </w:rPr>
        <w:t>
      9 - абзацтағы «3 736» саны «4 234» санымен ауыстырылсын.</w:t>
      </w:r>
      <w:r>
        <w:br/>
      </w:r>
      <w:r>
        <w:rPr>
          <w:rFonts w:ascii="Times New Roman"/>
          <w:b w:val="false"/>
          <w:i w:val="false"/>
          <w:color w:val="000000"/>
          <w:sz w:val="28"/>
        </w:rPr>
        <w:t>
</w:t>
      </w:r>
      <w:r>
        <w:rPr>
          <w:rFonts w:ascii="Times New Roman"/>
          <w:b w:val="false"/>
          <w:i w:val="false"/>
          <w:color w:val="000000"/>
          <w:sz w:val="28"/>
        </w:rPr>
        <w:t>
      2. Аталған шешімнің 1 қосымшасы осы шешімнің қосымшасына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3. Осы шешім 2010 жылдың 1 қаңтарынан бастап қолданысқа енгізіледі және ресми жариялануға тиіс.</w:t>
      </w:r>
    </w:p>
    <w:bookmarkEnd w:id="0"/>
    <w:p>
      <w:pPr>
        <w:spacing w:after="0"/>
        <w:ind w:left="0"/>
        <w:jc w:val="both"/>
      </w:pPr>
      <w:r>
        <w:rPr>
          <w:rFonts w:ascii="Times New Roman"/>
          <w:b w:val="false"/>
          <w:i/>
          <w:color w:val="000000"/>
          <w:sz w:val="28"/>
        </w:rPr>
        <w:t>      Сессия төрағасы қалалық                 Ж.Сәт</w:t>
      </w:r>
      <w:r>
        <w:rPr>
          <w:rFonts w:ascii="Times New Roman"/>
          <w:b w:val="false"/>
          <w:i/>
          <w:color w:val="000000"/>
          <w:sz w:val="28"/>
        </w:rPr>
        <w:t>Т</w:t>
      </w:r>
    </w:p>
    <w:p>
      <w:pPr>
        <w:spacing w:after="0"/>
        <w:ind w:left="0"/>
        <w:jc w:val="both"/>
      </w:pPr>
      <w:r>
        <w:rPr>
          <w:rFonts w:ascii="Times New Roman"/>
          <w:b w:val="false"/>
          <w:i/>
          <w:color w:val="000000"/>
          <w:sz w:val="28"/>
        </w:rPr>
        <w:t xml:space="preserve">      Мәслихат хатшысы                        </w:t>
      </w:r>
      <w:r>
        <w:rPr>
          <w:rFonts w:ascii="Times New Roman"/>
          <w:b w:val="false"/>
          <w:i/>
          <w:color w:val="000000"/>
          <w:sz w:val="28"/>
        </w:rPr>
        <w:t>М. Сарыев</w:t>
      </w:r>
    </w:p>
    <w:bookmarkStart w:name="z5" w:id="1"/>
    <w:p>
      <w:pPr>
        <w:spacing w:after="0"/>
        <w:ind w:left="0"/>
        <w:jc w:val="both"/>
      </w:pPr>
      <w:r>
        <w:rPr>
          <w:rFonts w:ascii="Times New Roman"/>
          <w:b w:val="false"/>
          <w:i w:val="false"/>
          <w:color w:val="000000"/>
          <w:sz w:val="28"/>
        </w:rPr>
        <w:t>
Қалалық мәслихаттың 2010 жылғы</w:t>
      </w:r>
      <w:r>
        <w:br/>
      </w:r>
      <w:r>
        <w:rPr>
          <w:rFonts w:ascii="Times New Roman"/>
          <w:b w:val="false"/>
          <w:i w:val="false"/>
          <w:color w:val="000000"/>
          <w:sz w:val="28"/>
        </w:rPr>
        <w:t>
18 мамырдағы № 29/195 шешіміне</w:t>
      </w:r>
      <w:r>
        <w:br/>
      </w:r>
      <w:r>
        <w:rPr>
          <w:rFonts w:ascii="Times New Roman"/>
          <w:b w:val="false"/>
          <w:i w:val="false"/>
          <w:color w:val="000000"/>
          <w:sz w:val="28"/>
        </w:rPr>
        <w:t>
1 қосымша</w:t>
      </w:r>
    </w:p>
    <w:bookmarkEnd w:id="1"/>
    <w:p>
      <w:pPr>
        <w:spacing w:after="0"/>
        <w:ind w:left="0"/>
        <w:jc w:val="left"/>
      </w:pPr>
      <w:r>
        <w:rPr>
          <w:rFonts w:ascii="Times New Roman"/>
          <w:b/>
          <w:i w:val="false"/>
          <w:color w:val="000000"/>
        </w:rPr>
        <w:t xml:space="preserve"> 2010 жылға арналған қалалық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653"/>
        <w:gridCol w:w="1022"/>
        <w:gridCol w:w="833"/>
        <w:gridCol w:w="493"/>
        <w:gridCol w:w="6153"/>
        <w:gridCol w:w="2773"/>
      </w:tblGrid>
      <w:tr>
        <w:trPr>
          <w:trHeight w:val="9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тенге</w:t>
            </w:r>
          </w:p>
        </w:tc>
      </w:tr>
      <w:tr>
        <w:trPr>
          <w:trHeight w:val="3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12 866 051</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6 674 089</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2 501 080</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2 501 080</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2 865 747</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2 865 747</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675 607</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540 891</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38 822</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95 888</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6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609 658</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10 530</w:t>
            </w:r>
          </w:p>
        </w:tc>
      </w:tr>
      <w:tr>
        <w:trPr>
          <w:trHeight w:val="6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583 255</w:t>
            </w:r>
          </w:p>
        </w:tc>
      </w:tr>
      <w:tr>
        <w:trPr>
          <w:trHeight w:val="6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13 015</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2 858</w:t>
            </w:r>
          </w:p>
        </w:tc>
      </w:tr>
      <w:tr>
        <w:trPr>
          <w:trHeight w:val="9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21 997</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21 997</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129 368</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4 815</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4 700</w:t>
            </w:r>
          </w:p>
        </w:tc>
      </w:tr>
      <w:tr>
        <w:trPr>
          <w:trHeight w:val="94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94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15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44 261</w:t>
            </w:r>
          </w:p>
        </w:tc>
      </w:tr>
      <w:tr>
        <w:trPr>
          <w:trHeight w:val="189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44 261</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80 282</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80 282</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290 571</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285 571</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285 571</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5 772 023</w:t>
            </w:r>
          </w:p>
        </w:tc>
      </w:tr>
      <w:tr>
        <w:trPr>
          <w:trHeight w:val="6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5 772 023</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5 772 023</w:t>
            </w:r>
          </w:p>
        </w:tc>
      </w:tr>
      <w:tr>
        <w:trPr>
          <w:trHeight w:val="72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Ф.топ</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тенге</w:t>
            </w:r>
          </w:p>
        </w:tc>
      </w:tr>
      <w:tr>
        <w:trPr>
          <w:trHeight w:val="34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12 488 219</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152 484</w:t>
            </w:r>
          </w:p>
        </w:tc>
      </w:tr>
      <w:tr>
        <w:trPr>
          <w:trHeight w:val="3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12 447</w:t>
            </w:r>
          </w:p>
        </w:tc>
      </w:tr>
      <w:tr>
        <w:trPr>
          <w:trHeight w:val="6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12 447</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62 849</w:t>
            </w:r>
          </w:p>
        </w:tc>
      </w:tr>
      <w:tr>
        <w:trPr>
          <w:trHeight w:val="6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62 849</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 селосы әкімінің аппараты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19 147</w:t>
            </w:r>
          </w:p>
        </w:tc>
      </w:tr>
      <w:tr>
        <w:trPr>
          <w:trHeight w:val="6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19 147</w:t>
            </w:r>
          </w:p>
        </w:tc>
      </w:tr>
      <w:tr>
        <w:trPr>
          <w:trHeight w:val="94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19 147</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Қызылсай селосы әкімінің аппараты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14 282</w:t>
            </w:r>
          </w:p>
        </w:tc>
      </w:tr>
      <w:tr>
        <w:trPr>
          <w:trHeight w:val="6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14 282</w:t>
            </w:r>
          </w:p>
        </w:tc>
      </w:tr>
      <w:tr>
        <w:trPr>
          <w:trHeight w:val="94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14 282</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28 300</w:t>
            </w:r>
          </w:p>
        </w:tc>
      </w:tr>
      <w:tr>
        <w:trPr>
          <w:trHeight w:val="94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14 038</w:t>
            </w:r>
          </w:p>
        </w:tc>
      </w:tr>
      <w:tr>
        <w:trPr>
          <w:trHeight w:val="94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8 404</w:t>
            </w:r>
          </w:p>
        </w:tc>
      </w:tr>
      <w:tr>
        <w:trPr>
          <w:trHeight w:val="6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меншiкке түскен мүлiктi есепке алу, сақтау, бағалау және сату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5 858</w:t>
            </w:r>
          </w:p>
        </w:tc>
      </w:tr>
      <w:tr>
        <w:trPr>
          <w:trHeight w:val="6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15 459</w:t>
            </w:r>
          </w:p>
        </w:tc>
      </w:tr>
      <w:tr>
        <w:trPr>
          <w:trHeight w:val="12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15 459</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7 797</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7 797</w:t>
            </w:r>
          </w:p>
        </w:tc>
      </w:tr>
      <w:tr>
        <w:trPr>
          <w:trHeight w:val="6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бiрдей әскери мiндеттi атқару шеңберiндегі iс-шаралар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7 797</w:t>
            </w:r>
          </w:p>
        </w:tc>
      </w:tr>
      <w:tr>
        <w:trPr>
          <w:trHeight w:val="6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24 378</w:t>
            </w:r>
          </w:p>
        </w:tc>
      </w:tr>
      <w:tr>
        <w:trPr>
          <w:trHeight w:val="94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24 378</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24 378</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4 930 678</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 селосы әкімінің аппараты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40 021</w:t>
            </w:r>
          </w:p>
        </w:tc>
      </w:tr>
      <w:tr>
        <w:trPr>
          <w:trHeight w:val="6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40 021</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40 021</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Қызылсай селосы әкімінің аппараты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35 160</w:t>
            </w:r>
          </w:p>
        </w:tc>
      </w:tr>
      <w:tr>
        <w:trPr>
          <w:trHeight w:val="6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35 160</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35 160</w:t>
            </w:r>
          </w:p>
        </w:tc>
      </w:tr>
      <w:tr>
        <w:trPr>
          <w:trHeight w:val="34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3 187 557</w:t>
            </w:r>
          </w:p>
        </w:tc>
      </w:tr>
      <w:tr>
        <w:trPr>
          <w:trHeight w:val="6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440 127</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2 217 422</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104 533</w:t>
            </w:r>
          </w:p>
        </w:tc>
      </w:tr>
      <w:tr>
        <w:trPr>
          <w:trHeight w:val="6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24 573</w:t>
            </w:r>
          </w:p>
        </w:tc>
      </w:tr>
      <w:tr>
        <w:trPr>
          <w:trHeight w:val="6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6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94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w:t>
            </w:r>
          </w:p>
        </w:tc>
      </w:tr>
      <w:tr>
        <w:trPr>
          <w:trHeight w:val="94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ағымдағы жөндеу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367 752</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1 667 940</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1 667 940</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567 338</w:t>
            </w:r>
          </w:p>
        </w:tc>
      </w:tr>
      <w:tr>
        <w:trPr>
          <w:trHeight w:val="6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526 342</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271 475</w:t>
            </w:r>
          </w:p>
        </w:tc>
      </w:tr>
      <w:tr>
        <w:trPr>
          <w:trHeight w:val="12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 Қазақстан Республикасының заңнамасына сәйкес әлеуметтік көмек көрсету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3 652</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63 458</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44 578</w:t>
            </w:r>
          </w:p>
        </w:tc>
      </w:tr>
      <w:tr>
        <w:trPr>
          <w:trHeight w:val="6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93 459</w:t>
            </w:r>
          </w:p>
        </w:tc>
      </w:tr>
      <w:tr>
        <w:trPr>
          <w:trHeight w:val="6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4 023</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11 185</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17 879</w:t>
            </w:r>
          </w:p>
        </w:tc>
      </w:tr>
      <w:tr>
        <w:trPr>
          <w:trHeight w:val="12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қамтамасыз етуге, және ымдау тілі мамандарының, жеке көмекшілердің қызмет көрсету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11 513</w:t>
            </w:r>
          </w:p>
        </w:tc>
      </w:tr>
      <w:tr>
        <w:trPr>
          <w:trHeight w:val="252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w:t>
            </w:r>
          </w:p>
        </w:tc>
      </w:tr>
      <w:tr>
        <w:trPr>
          <w:trHeight w:val="38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4 290</w:t>
            </w:r>
          </w:p>
        </w:tc>
      </w:tr>
      <w:tr>
        <w:trPr>
          <w:trHeight w:val="34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w:t>
            </w:r>
          </w:p>
        </w:tc>
      </w:tr>
      <w:tr>
        <w:trPr>
          <w:trHeight w:val="12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w:t>
            </w:r>
          </w:p>
        </w:tc>
      </w:tr>
      <w:tr>
        <w:trPr>
          <w:trHeight w:val="6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32 996</w:t>
            </w:r>
          </w:p>
        </w:tc>
      </w:tr>
      <w:tr>
        <w:trPr>
          <w:trHeight w:val="103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27 885</w:t>
            </w:r>
          </w:p>
        </w:tc>
      </w:tr>
      <w:tr>
        <w:trPr>
          <w:trHeight w:val="6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6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6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1 311</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-коммуналдық шаруашылық</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3 475 802</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2 305 625</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534 000</w:t>
            </w:r>
          </w:p>
        </w:tc>
      </w:tr>
      <w:tr>
        <w:trPr>
          <w:trHeight w:val="6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 және (немесе) сатып алу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946 406</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110 000</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715 219</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 селосы әкімінің аппараты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26 200</w:t>
            </w:r>
          </w:p>
        </w:tc>
      </w:tr>
      <w:tr>
        <w:trPr>
          <w:trHeight w:val="6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26 200</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9 223</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11 079</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5 898</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Қызылсай селосы әкімінің аппараты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17 493</w:t>
            </w:r>
          </w:p>
        </w:tc>
      </w:tr>
      <w:tr>
        <w:trPr>
          <w:trHeight w:val="6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17 493</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2 316</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9 279</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5 898</w:t>
            </w:r>
          </w:p>
        </w:tc>
      </w:tr>
      <w:tr>
        <w:trPr>
          <w:trHeight w:val="94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1 126 484</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32 000</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153 888</w:t>
            </w:r>
          </w:p>
        </w:tc>
      </w:tr>
      <w:tr>
        <w:trPr>
          <w:trHeight w:val="3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316 398</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r>
      <w:tr>
        <w:trPr>
          <w:trHeight w:val="12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123 629</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191 947</w:t>
            </w:r>
          </w:p>
        </w:tc>
      </w:tr>
      <w:tr>
        <w:trPr>
          <w:trHeight w:val="6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86 729</w:t>
            </w:r>
          </w:p>
        </w:tc>
      </w:tr>
      <w:tr>
        <w:trPr>
          <w:trHeight w:val="3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86 729</w:t>
            </w:r>
          </w:p>
        </w:tc>
      </w:tr>
      <w:tr>
        <w:trPr>
          <w:trHeight w:val="6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10 400</w:t>
            </w:r>
          </w:p>
        </w:tc>
      </w:tr>
      <w:tr>
        <w:trPr>
          <w:trHeight w:val="6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3 741</w:t>
            </w:r>
          </w:p>
        </w:tc>
      </w:tr>
      <w:tr>
        <w:trPr>
          <w:trHeight w:val="94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6 659</w:t>
            </w:r>
          </w:p>
        </w:tc>
      </w:tr>
      <w:tr>
        <w:trPr>
          <w:trHeight w:val="6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23 331</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23 331</w:t>
            </w:r>
          </w:p>
        </w:tc>
      </w:tr>
      <w:tr>
        <w:trPr>
          <w:trHeight w:val="3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21 943</w:t>
            </w:r>
          </w:p>
        </w:tc>
      </w:tr>
      <w:tr>
        <w:trPr>
          <w:trHeight w:val="6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10 843</w:t>
            </w:r>
          </w:p>
        </w:tc>
      </w:tr>
      <w:tr>
        <w:trPr>
          <w:trHeight w:val="6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11 100</w:t>
            </w:r>
          </w:p>
        </w:tc>
      </w:tr>
      <w:tr>
        <w:trPr>
          <w:trHeight w:val="6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7 815</w:t>
            </w:r>
          </w:p>
        </w:tc>
      </w:tr>
      <w:tr>
        <w:trPr>
          <w:trHeight w:val="94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7 815</w:t>
            </w:r>
          </w:p>
        </w:tc>
      </w:tr>
      <w:tr>
        <w:trPr>
          <w:trHeight w:val="3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28 055</w:t>
            </w:r>
          </w:p>
        </w:tc>
      </w:tr>
      <w:tr>
        <w:trPr>
          <w:trHeight w:val="99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19 834</w:t>
            </w:r>
          </w:p>
        </w:tc>
      </w:tr>
      <w:tr>
        <w:trPr>
          <w:trHeight w:val="6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8 221</w:t>
            </w:r>
          </w:p>
        </w:tc>
      </w:tr>
      <w:tr>
        <w:trPr>
          <w:trHeight w:val="6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5 674</w:t>
            </w:r>
          </w:p>
        </w:tc>
      </w:tr>
      <w:tr>
        <w:trPr>
          <w:trHeight w:val="94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5 674</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2 641 000</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2 641 000</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2 641 000</w:t>
            </w:r>
          </w:p>
        </w:tc>
      </w:tr>
      <w:tr>
        <w:trPr>
          <w:trHeight w:val="94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16 185</w:t>
            </w:r>
          </w:p>
        </w:tc>
      </w:tr>
      <w:tr>
        <w:trPr>
          <w:trHeight w:val="6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3 014</w:t>
            </w:r>
          </w:p>
        </w:tc>
      </w:tr>
      <w:tr>
        <w:trPr>
          <w:trHeight w:val="94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4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3 014</w:t>
            </w:r>
          </w:p>
        </w:tc>
      </w:tr>
      <w:tr>
        <w:trPr>
          <w:trHeight w:val="6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7 991</w:t>
            </w:r>
          </w:p>
        </w:tc>
      </w:tr>
      <w:tr>
        <w:trPr>
          <w:trHeight w:val="94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7 991</w:t>
            </w:r>
          </w:p>
        </w:tc>
      </w:tr>
      <w:tr>
        <w:trPr>
          <w:trHeight w:val="12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5 180</w:t>
            </w:r>
          </w:p>
        </w:tc>
      </w:tr>
      <w:tr>
        <w:trPr>
          <w:trHeight w:val="94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3 534</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1 646</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45 084</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9 098</w:t>
            </w:r>
          </w:p>
        </w:tc>
      </w:tr>
      <w:tr>
        <w:trPr>
          <w:trHeight w:val="6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9 098</w:t>
            </w:r>
          </w:p>
        </w:tc>
      </w:tr>
      <w:tr>
        <w:trPr>
          <w:trHeight w:val="6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35 986</w:t>
            </w:r>
          </w:p>
        </w:tc>
      </w:tr>
      <w:tr>
        <w:trPr>
          <w:trHeight w:val="6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5 986</w:t>
            </w:r>
          </w:p>
        </w:tc>
      </w:tr>
      <w:tr>
        <w:trPr>
          <w:trHeight w:val="6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Ауданың қала құрлысы даму аумағын және елді мекендердің бас жоспарлары схемаларын әзірлеу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376 165</w:t>
            </w:r>
          </w:p>
        </w:tc>
      </w:tr>
      <w:tr>
        <w:trPr>
          <w:trHeight w:val="94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376 165</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346 165</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46 622</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21 706</w:t>
            </w:r>
          </w:p>
        </w:tc>
      </w:tr>
      <w:tr>
        <w:trPr>
          <w:trHeight w:val="94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7 206</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14 500</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13 000</w:t>
            </w:r>
          </w:p>
        </w:tc>
      </w:tr>
      <w:tr>
        <w:trPr>
          <w:trHeight w:val="6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13 000</w:t>
            </w:r>
          </w:p>
        </w:tc>
      </w:tr>
      <w:tr>
        <w:trPr>
          <w:trHeight w:val="6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1 900</w:t>
            </w:r>
          </w:p>
        </w:tc>
      </w:tr>
      <w:tr>
        <w:trPr>
          <w:trHeight w:val="94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негіздемелерін әзірлеу және оған сараптама жүргізу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1 900</w:t>
            </w:r>
          </w:p>
        </w:tc>
      </w:tr>
      <w:tr>
        <w:trPr>
          <w:trHeight w:val="94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10 016</w:t>
            </w:r>
          </w:p>
        </w:tc>
      </w:tr>
      <w:tr>
        <w:trPr>
          <w:trHeight w:val="6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10 016</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12 739</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12 739</w:t>
            </w:r>
          </w:p>
        </w:tc>
      </w:tr>
      <w:tr>
        <w:trPr>
          <w:trHeight w:val="6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12 739</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КРЕДИТТЕУ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21 360</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21 360</w:t>
            </w:r>
          </w:p>
        </w:tc>
      </w:tr>
      <w:tr>
        <w:trPr>
          <w:trHeight w:val="94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21 360</w:t>
            </w:r>
          </w:p>
        </w:tc>
      </w:tr>
      <w:tr>
        <w:trPr>
          <w:trHeight w:val="6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21 360</w:t>
            </w:r>
          </w:p>
        </w:tc>
      </w:tr>
      <w:tr>
        <w:trPr>
          <w:trHeight w:val="94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21 360</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ОПЕРАЦИЯЛАР БОЙЫНША САЛЬДО</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112 000</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112 000</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112 000</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112 000</w:t>
            </w:r>
          </w:p>
        </w:tc>
      </w:tr>
      <w:tr>
        <w:trPr>
          <w:trHeight w:val="6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112 000</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244 472</w:t>
            </w:r>
          </w:p>
        </w:tc>
      </w:tr>
      <w:tr>
        <w:trPr>
          <w:trHeight w:val="6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(ПРОФИЦИТІН ПАЙДАЛАНУ)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-244 472</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